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E011" w14:textId="57F4A542" w:rsidR="001E2B50" w:rsidRPr="00EF3466" w:rsidRDefault="00EF3466" w:rsidP="008C1FDF">
      <w:pPr>
        <w:rPr>
          <w:color w:val="B1B9BD" w:themeColor="background2"/>
          <w:lang w:val="fr-CH"/>
        </w:rPr>
      </w:pPr>
      <w:r>
        <w:rPr>
          <w:color w:val="B1B9BD" w:themeColor="background2"/>
          <w:lang w:val="fr-CH"/>
        </w:rPr>
        <w:t>P</w:t>
      </w:r>
      <w:r w:rsidR="00983730">
        <w:rPr>
          <w:color w:val="B1B9BD" w:themeColor="background2"/>
          <w:lang w:val="fr-CH"/>
        </w:rPr>
        <w:t>rogramme d’encouragement « </w:t>
      </w:r>
      <w:r w:rsidRPr="00EF3466">
        <w:rPr>
          <w:color w:val="B1B9BD" w:themeColor="background2"/>
          <w:lang w:val="fr-CH"/>
        </w:rPr>
        <w:t>Rajeunisse</w:t>
      </w:r>
      <w:r w:rsidR="00983730">
        <w:rPr>
          <w:color w:val="B1B9BD" w:themeColor="background2"/>
          <w:lang w:val="fr-CH"/>
        </w:rPr>
        <w:t>ment forestier adapté au climat </w:t>
      </w:r>
      <w:r w:rsidRPr="00EF3466">
        <w:rPr>
          <w:color w:val="B1B9BD" w:themeColor="background2"/>
          <w:lang w:val="fr-CH"/>
        </w:rPr>
        <w:t>»</w:t>
      </w:r>
    </w:p>
    <w:p w14:paraId="6ABAA006" w14:textId="5EFCC64B" w:rsidR="001E2B50" w:rsidRPr="00EF3466" w:rsidRDefault="006A6059" w:rsidP="001E2B50">
      <w:pPr>
        <w:pStyle w:val="Titel"/>
        <w:spacing w:before="40"/>
        <w:rPr>
          <w:lang w:val="fr-CH"/>
        </w:rPr>
      </w:pPr>
      <w:sdt>
        <w:sdtPr>
          <w:rPr>
            <w:lang w:val="fr-CH"/>
          </w:rPr>
          <w:id w:val="-2064866644"/>
          <w:placeholder>
            <w:docPart w:val="772A0A58187A4E6FA7A322BAC2447B89"/>
          </w:placeholder>
          <w:text w:multiLine="1"/>
        </w:sdtPr>
        <w:sdtEndPr/>
        <w:sdtContent>
          <w:r w:rsidR="00EF3466" w:rsidRPr="00EF3466">
            <w:rPr>
              <w:lang w:val="fr-CH"/>
            </w:rPr>
            <w:t>Formulaire d’inscription</w:t>
          </w:r>
          <w:r w:rsidR="002A5E4E" w:rsidRPr="00EF3466">
            <w:rPr>
              <w:lang w:val="fr-CH"/>
            </w:rPr>
            <w:t xml:space="preserve"> </w:t>
          </w:r>
          <w:r w:rsidR="00EF3466" w:rsidRPr="00EF3466">
            <w:rPr>
              <w:lang w:val="fr-CH"/>
            </w:rPr>
            <w:t>p</w:t>
          </w:r>
          <w:r w:rsidR="00385D2C">
            <w:rPr>
              <w:lang w:val="fr-CH"/>
            </w:rPr>
            <w:t>our les « nouveaux » spécialistes des forêts</w:t>
          </w:r>
        </w:sdtContent>
      </w:sdt>
    </w:p>
    <w:tbl>
      <w:tblPr>
        <w:tblStyle w:val="TabellemithellemGitternetz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82829" w:rsidRPr="00385D2C" w14:paraId="3FCD7956" w14:textId="77777777" w:rsidTr="00983730">
        <w:tc>
          <w:tcPr>
            <w:tcW w:w="9923" w:type="dxa"/>
          </w:tcPr>
          <w:p w14:paraId="35FEC168" w14:textId="67398103" w:rsidR="00682829" w:rsidRPr="00EF3466" w:rsidRDefault="002A5E4E" w:rsidP="00EA03A6">
            <w:pPr>
              <w:spacing w:after="60"/>
              <w:rPr>
                <w:b/>
                <w:lang w:val="fr-CH"/>
              </w:rPr>
            </w:pPr>
            <w:r w:rsidRPr="00EF3466">
              <w:rPr>
                <w:b/>
                <w:lang w:val="fr-CH"/>
              </w:rPr>
              <w:t xml:space="preserve">1 </w:t>
            </w:r>
            <w:r w:rsidR="00EF3466" w:rsidRPr="00EF3466">
              <w:rPr>
                <w:b/>
                <w:lang w:val="fr-CH"/>
              </w:rPr>
              <w:t>Situation initiale</w:t>
            </w:r>
          </w:p>
          <w:p w14:paraId="4672DE78" w14:textId="703982F8" w:rsidR="002A5E4E" w:rsidRPr="00EF3466" w:rsidRDefault="00EF3466" w:rsidP="00EF3466">
            <w:pPr>
              <w:spacing w:after="60"/>
              <w:rPr>
                <w:lang w:val="fr-CH"/>
              </w:rPr>
            </w:pPr>
            <w:r w:rsidRPr="00EF3466">
              <w:rPr>
                <w:lang w:val="fr-CH"/>
              </w:rPr>
              <w:t xml:space="preserve">Ce formulaire est destiné aux </w:t>
            </w:r>
            <w:r>
              <w:rPr>
                <w:lang w:val="fr-CH"/>
              </w:rPr>
              <w:t>spécialistes du domaine forestier</w:t>
            </w:r>
            <w:r w:rsidRPr="00EF3466">
              <w:rPr>
                <w:lang w:val="fr-CH"/>
              </w:rPr>
              <w:t xml:space="preserve"> qui n'ont pas de contrat de triage et qui ne disposent donc pas automatiquement de droits d'accès au WIS-BE. Les </w:t>
            </w:r>
            <w:r>
              <w:rPr>
                <w:lang w:val="fr-CH"/>
              </w:rPr>
              <w:t>spécialistes du domaine forestier</w:t>
            </w:r>
            <w:r w:rsidRPr="00EF3466">
              <w:rPr>
                <w:lang w:val="fr-CH"/>
              </w:rPr>
              <w:t xml:space="preserve"> qui ont besoin de droits d'acc</w:t>
            </w:r>
            <w:r>
              <w:rPr>
                <w:lang w:val="fr-CH"/>
              </w:rPr>
              <w:t>ès dans le cadre du programme d’encouragement « </w:t>
            </w:r>
            <w:r w:rsidRPr="00EF3466">
              <w:rPr>
                <w:lang w:val="fr-CH"/>
              </w:rPr>
              <w:t xml:space="preserve">Rajeunissement </w:t>
            </w:r>
            <w:r>
              <w:rPr>
                <w:lang w:val="fr-CH"/>
              </w:rPr>
              <w:t>forestier</w:t>
            </w:r>
            <w:r w:rsidRPr="00EF3466">
              <w:rPr>
                <w:lang w:val="fr-CH"/>
              </w:rPr>
              <w:t xml:space="preserve"> adapté au climat</w:t>
            </w:r>
            <w:r>
              <w:rPr>
                <w:lang w:val="fr-CH"/>
              </w:rPr>
              <w:t> »</w:t>
            </w:r>
            <w:r w:rsidRPr="00EF3466">
              <w:rPr>
                <w:lang w:val="fr-CH"/>
              </w:rPr>
              <w:t xml:space="preserve"> peuvent s'inscrire à l'aide du présent formulaire.</w:t>
            </w:r>
          </w:p>
        </w:tc>
      </w:tr>
      <w:tr w:rsidR="00A87DC4" w:rsidRPr="00385D2C" w14:paraId="7C7B828B" w14:textId="77777777" w:rsidTr="00983730">
        <w:tc>
          <w:tcPr>
            <w:tcW w:w="9923" w:type="dxa"/>
          </w:tcPr>
          <w:p w14:paraId="093D5931" w14:textId="311CD05E" w:rsidR="00A87DC4" w:rsidRPr="007656BD" w:rsidRDefault="00A87DC4" w:rsidP="00EA03A6">
            <w:pPr>
              <w:spacing w:after="60"/>
              <w:rPr>
                <w:b/>
              </w:rPr>
            </w:pPr>
            <w:r w:rsidRPr="007656BD">
              <w:rPr>
                <w:b/>
              </w:rPr>
              <w:t xml:space="preserve">2 </w:t>
            </w:r>
            <w:r w:rsidR="00EF3466">
              <w:rPr>
                <w:b/>
              </w:rPr>
              <w:t>Marche à suivre</w:t>
            </w:r>
          </w:p>
          <w:p w14:paraId="7D3CF06A" w14:textId="22E15514" w:rsidR="00EF3466" w:rsidRPr="00EF3466" w:rsidRDefault="00EF3466" w:rsidP="00A32820">
            <w:pPr>
              <w:pStyle w:val="Nummerierung1"/>
              <w:rPr>
                <w:lang w:val="fr-CH"/>
              </w:rPr>
            </w:pPr>
            <w:r w:rsidRPr="00EF3466">
              <w:rPr>
                <w:lang w:val="fr-CH"/>
              </w:rPr>
              <w:t xml:space="preserve">Lisez attentivement les points 3 </w:t>
            </w:r>
            <w:r>
              <w:rPr>
                <w:lang w:val="fr-CH"/>
              </w:rPr>
              <w:t>« </w:t>
            </w:r>
            <w:r w:rsidRPr="00EF3466">
              <w:rPr>
                <w:lang w:val="fr-CH"/>
              </w:rPr>
              <w:t>Conditions préalables</w:t>
            </w:r>
            <w:r>
              <w:rPr>
                <w:lang w:val="fr-CH"/>
              </w:rPr>
              <w:t> »</w:t>
            </w:r>
            <w:r w:rsidRPr="00EF3466">
              <w:rPr>
                <w:lang w:val="fr-CH"/>
              </w:rPr>
              <w:t xml:space="preserve"> et 4 </w:t>
            </w:r>
            <w:r>
              <w:rPr>
                <w:lang w:val="fr-CH"/>
              </w:rPr>
              <w:t>« </w:t>
            </w:r>
            <w:r w:rsidR="00A32820" w:rsidRPr="00A32820">
              <w:rPr>
                <w:lang w:val="fr-CH"/>
              </w:rPr>
              <w:t>Droits d'accès au WIS-BE : Conditions d'utilisation</w:t>
            </w:r>
            <w:r w:rsidR="00983730">
              <w:rPr>
                <w:lang w:val="fr-CH"/>
              </w:rPr>
              <w:t> </w:t>
            </w:r>
            <w:r>
              <w:rPr>
                <w:lang w:val="fr-CH"/>
              </w:rPr>
              <w:t>»</w:t>
            </w:r>
            <w:r w:rsidRPr="00EF3466">
              <w:rPr>
                <w:lang w:val="fr-CH"/>
              </w:rPr>
              <w:t xml:space="preserve"> et remplissez ensuite correctement le formulaire. La signature doit impérativement être manuscrite.</w:t>
            </w:r>
          </w:p>
          <w:p w14:paraId="25E01569" w14:textId="285BB828" w:rsidR="00EF3466" w:rsidRPr="00EF3466" w:rsidRDefault="00EF3466" w:rsidP="00EF3466">
            <w:pPr>
              <w:pStyle w:val="Nummerierung1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EF3466">
              <w:rPr>
                <w:lang w:val="fr-CH"/>
              </w:rPr>
              <w:t>nvoyez le formulaire rempli par e-mail au</w:t>
            </w:r>
            <w:r w:rsidR="002B4ED6">
              <w:rPr>
                <w:lang w:val="fr-CH"/>
              </w:rPr>
              <w:t xml:space="preserve"> ou à la</w:t>
            </w:r>
            <w:r w:rsidRPr="00EF3466">
              <w:rPr>
                <w:lang w:val="fr-CH"/>
              </w:rPr>
              <w:t xml:space="preserve"> spécialiste</w:t>
            </w:r>
            <w:r>
              <w:rPr>
                <w:lang w:val="fr-CH"/>
              </w:rPr>
              <w:t xml:space="preserve"> du domaine</w:t>
            </w:r>
            <w:r w:rsidRPr="00EF3466">
              <w:rPr>
                <w:lang w:val="fr-CH"/>
              </w:rPr>
              <w:t xml:space="preserve"> forestier responsable de votre </w:t>
            </w:r>
            <w:r w:rsidR="00A32820">
              <w:rPr>
                <w:lang w:val="fr-CH"/>
              </w:rPr>
              <w:t>Division forestière</w:t>
            </w:r>
            <w:r w:rsidRPr="00EF3466">
              <w:rPr>
                <w:lang w:val="fr-CH"/>
              </w:rPr>
              <w:t>.</w:t>
            </w:r>
          </w:p>
          <w:p w14:paraId="5BB9A854" w14:textId="1F020188" w:rsidR="00A87DC4" w:rsidRPr="00EF3466" w:rsidRDefault="00EF3466" w:rsidP="00EF3466">
            <w:pPr>
              <w:pStyle w:val="Nummerierung1"/>
              <w:rPr>
                <w:lang w:val="fr-CH"/>
              </w:rPr>
            </w:pPr>
            <w:r>
              <w:rPr>
                <w:lang w:val="fr-CH"/>
              </w:rPr>
              <w:t>L</w:t>
            </w:r>
            <w:r w:rsidRPr="00EF3466">
              <w:rPr>
                <w:lang w:val="fr-CH"/>
              </w:rPr>
              <w:t>es données d'accès au WIS-BE vous seront envoyées par e-mail dans un délai de quelques semaines.</w:t>
            </w:r>
          </w:p>
        </w:tc>
      </w:tr>
      <w:tr w:rsidR="00870760" w14:paraId="0582FE0D" w14:textId="77777777" w:rsidTr="00983730">
        <w:tc>
          <w:tcPr>
            <w:tcW w:w="9923" w:type="dxa"/>
          </w:tcPr>
          <w:p w14:paraId="62E84309" w14:textId="6FA5F0BA" w:rsidR="00870760" w:rsidRPr="00A32820" w:rsidRDefault="00870760" w:rsidP="00EA03A6">
            <w:pPr>
              <w:spacing w:after="60"/>
              <w:rPr>
                <w:b/>
                <w:lang w:val="fr-CH"/>
              </w:rPr>
            </w:pPr>
            <w:r w:rsidRPr="00A32820">
              <w:rPr>
                <w:b/>
                <w:lang w:val="fr-CH"/>
              </w:rPr>
              <w:t xml:space="preserve">3 </w:t>
            </w:r>
            <w:r w:rsidR="00A32820" w:rsidRPr="00A32820">
              <w:rPr>
                <w:b/>
                <w:lang w:val="fr-CH"/>
              </w:rPr>
              <w:t xml:space="preserve">Responsables </w:t>
            </w:r>
            <w:r w:rsidR="00A32820">
              <w:rPr>
                <w:b/>
                <w:lang w:val="fr-CH"/>
              </w:rPr>
              <w:t>régionaux</w:t>
            </w:r>
          </w:p>
          <w:p w14:paraId="549E28A0" w14:textId="75E6F40A" w:rsidR="00870760" w:rsidRPr="00A32820" w:rsidRDefault="00A32820" w:rsidP="00870760">
            <w:pPr>
              <w:rPr>
                <w:b/>
                <w:lang w:val="fr-CH"/>
              </w:rPr>
            </w:pPr>
            <w:r w:rsidRPr="00A32820">
              <w:rPr>
                <w:b/>
                <w:lang w:val="fr-CH"/>
              </w:rPr>
              <w:t>Division forestière</w:t>
            </w:r>
          </w:p>
          <w:p w14:paraId="1686D7D4" w14:textId="0EC10CC8" w:rsidR="00870760" w:rsidRPr="00A32820" w:rsidRDefault="00A32820" w:rsidP="00AA3B1C">
            <w:pPr>
              <w:tabs>
                <w:tab w:val="left" w:pos="1591"/>
              </w:tabs>
              <w:rPr>
                <w:lang w:val="fr-CH"/>
              </w:rPr>
            </w:pPr>
            <w:r w:rsidRPr="00A32820">
              <w:rPr>
                <w:lang w:val="fr-CH"/>
              </w:rPr>
              <w:t>J</w:t>
            </w:r>
            <w:r>
              <w:rPr>
                <w:lang w:val="fr-CH"/>
              </w:rPr>
              <w:t>ura bernois</w:t>
            </w:r>
            <w:r w:rsidR="00870760" w:rsidRPr="00A32820">
              <w:rPr>
                <w:lang w:val="fr-CH"/>
              </w:rPr>
              <w:tab/>
              <w:t>Lucien Blaser (</w:t>
            </w:r>
            <w:hyperlink r:id="rId11" w:history="1">
              <w:r w:rsidR="00870760" w:rsidRPr="00A32820">
                <w:rPr>
                  <w:rStyle w:val="Hyperlink"/>
                  <w:lang w:val="fr-CH"/>
                </w:rPr>
                <w:t>lucien.blaser@be.ch</w:t>
              </w:r>
            </w:hyperlink>
            <w:r w:rsidR="00870760" w:rsidRPr="00A32820">
              <w:rPr>
                <w:lang w:val="fr-CH"/>
              </w:rPr>
              <w:t>)</w:t>
            </w:r>
          </w:p>
          <w:p w14:paraId="4088E3E6" w14:textId="17F7DB5C" w:rsidR="00870760" w:rsidRDefault="00A32820" w:rsidP="00AA3B1C">
            <w:pPr>
              <w:tabs>
                <w:tab w:val="left" w:pos="1591"/>
              </w:tabs>
            </w:pPr>
            <w:r>
              <w:t>Plateau</w:t>
            </w:r>
            <w:r w:rsidR="00870760">
              <w:tab/>
              <w:t>Silvio Schmid (</w:t>
            </w:r>
            <w:hyperlink r:id="rId12" w:history="1">
              <w:r w:rsidR="00870760" w:rsidRPr="00135F43">
                <w:rPr>
                  <w:rStyle w:val="Hyperlink"/>
                </w:rPr>
                <w:t>silvio.schmid@be.ch</w:t>
              </w:r>
            </w:hyperlink>
            <w:r w:rsidR="00870760">
              <w:t>)</w:t>
            </w:r>
            <w:r w:rsidR="00870760">
              <w:tab/>
              <w:t>Christian Menn (</w:t>
            </w:r>
            <w:hyperlink r:id="rId13" w:history="1">
              <w:r w:rsidR="00074AA3" w:rsidRPr="00135F43">
                <w:rPr>
                  <w:rStyle w:val="Hyperlink"/>
                </w:rPr>
                <w:t>christian.menn@be.ch</w:t>
              </w:r>
            </w:hyperlink>
            <w:r w:rsidR="00074AA3">
              <w:t>)</w:t>
            </w:r>
          </w:p>
          <w:p w14:paraId="15A1B530" w14:textId="15D0737B" w:rsidR="00870760" w:rsidRDefault="00A32820" w:rsidP="00AA3B1C">
            <w:pPr>
              <w:tabs>
                <w:tab w:val="left" w:pos="1591"/>
              </w:tabs>
            </w:pPr>
            <w:r>
              <w:t>Préalpes</w:t>
            </w:r>
            <w:r w:rsidR="00870760">
              <w:tab/>
              <w:t>Martin Staedeli (</w:t>
            </w:r>
            <w:hyperlink r:id="rId14" w:history="1">
              <w:r w:rsidR="00870760" w:rsidRPr="00135F43">
                <w:rPr>
                  <w:rStyle w:val="Hyperlink"/>
                </w:rPr>
                <w:t>martin.staedeli@be.ch</w:t>
              </w:r>
            </w:hyperlink>
            <w:r w:rsidR="00870760">
              <w:t>)</w:t>
            </w:r>
            <w:r w:rsidR="00870760">
              <w:tab/>
              <w:t>Martin Küng (</w:t>
            </w:r>
            <w:hyperlink r:id="rId15" w:history="1">
              <w:r w:rsidR="00870760" w:rsidRPr="00135F43">
                <w:rPr>
                  <w:rStyle w:val="Hyperlink"/>
                </w:rPr>
                <w:t>martin.kueng@be.ch</w:t>
              </w:r>
            </w:hyperlink>
            <w:r w:rsidR="00870760">
              <w:t>)</w:t>
            </w:r>
          </w:p>
          <w:p w14:paraId="49ACCEB6" w14:textId="63BB4015" w:rsidR="00870760" w:rsidRPr="007656BD" w:rsidRDefault="00A32820" w:rsidP="00AA3B1C">
            <w:pPr>
              <w:tabs>
                <w:tab w:val="left" w:pos="1591"/>
              </w:tabs>
            </w:pPr>
            <w:r>
              <w:t>Alpes</w:t>
            </w:r>
            <w:r w:rsidR="00870760">
              <w:tab/>
              <w:t>Thomas Girod (</w:t>
            </w:r>
            <w:hyperlink r:id="rId16" w:history="1">
              <w:r w:rsidR="00870760" w:rsidRPr="00135F43">
                <w:rPr>
                  <w:rStyle w:val="Hyperlink"/>
                </w:rPr>
                <w:t>thomas.girod@be.ch</w:t>
              </w:r>
            </w:hyperlink>
            <w:r w:rsidR="00870760">
              <w:t>)</w:t>
            </w:r>
            <w:r w:rsidR="00870760">
              <w:tab/>
              <w:t>Martin Sonderer</w:t>
            </w:r>
            <w:r w:rsidR="00074AA3">
              <w:t xml:space="preserve"> (</w:t>
            </w:r>
            <w:hyperlink r:id="rId17" w:history="1">
              <w:r w:rsidR="00074AA3" w:rsidRPr="00135F43">
                <w:rPr>
                  <w:rStyle w:val="Hyperlink"/>
                </w:rPr>
                <w:t>martin.sonderer@be.ch</w:t>
              </w:r>
            </w:hyperlink>
            <w:r w:rsidR="00074AA3">
              <w:t>)</w:t>
            </w:r>
          </w:p>
        </w:tc>
      </w:tr>
      <w:tr w:rsidR="005A542B" w14:paraId="3F9E7FEC" w14:textId="77777777" w:rsidTr="00983730">
        <w:tc>
          <w:tcPr>
            <w:tcW w:w="9923" w:type="dxa"/>
          </w:tcPr>
          <w:p w14:paraId="1499FAB2" w14:textId="1211C122" w:rsidR="005A542B" w:rsidRPr="006F1F57" w:rsidRDefault="00A87DC4" w:rsidP="00EA03A6">
            <w:pPr>
              <w:spacing w:after="60"/>
              <w:rPr>
                <w:b/>
                <w:lang w:val="fr-CH"/>
              </w:rPr>
            </w:pPr>
            <w:r w:rsidRPr="006F1F57">
              <w:rPr>
                <w:b/>
                <w:lang w:val="fr-CH"/>
              </w:rPr>
              <w:t>3</w:t>
            </w:r>
            <w:r w:rsidR="005A542B" w:rsidRPr="006F1F57">
              <w:rPr>
                <w:b/>
                <w:lang w:val="fr-CH"/>
              </w:rPr>
              <w:t xml:space="preserve"> </w:t>
            </w:r>
            <w:r w:rsidR="00A32820" w:rsidRPr="006F1F57">
              <w:rPr>
                <w:b/>
                <w:lang w:val="fr-CH"/>
              </w:rPr>
              <w:t>Conditions préalables</w:t>
            </w:r>
          </w:p>
          <w:p w14:paraId="72334372" w14:textId="5D9A9FEE" w:rsidR="005A542B" w:rsidRPr="00C66180" w:rsidRDefault="00C66180" w:rsidP="0025464E">
            <w:pPr>
              <w:rPr>
                <w:lang w:val="fr-CH"/>
              </w:rPr>
            </w:pPr>
            <w:r w:rsidRPr="00C66180">
              <w:rPr>
                <w:lang w:val="fr-CH"/>
              </w:rPr>
              <w:t>Pour pouvoir exercer en tant que spécialiste</w:t>
            </w:r>
            <w:r>
              <w:rPr>
                <w:lang w:val="fr-CH"/>
              </w:rPr>
              <w:t xml:space="preserve"> du domaine</w:t>
            </w:r>
            <w:r w:rsidRPr="00C66180">
              <w:rPr>
                <w:lang w:val="fr-CH"/>
              </w:rPr>
              <w:t xml:space="preserve"> forestier, les conditions suivantes doivent être remplies</w:t>
            </w:r>
            <w:r w:rsidR="00983730">
              <w:rPr>
                <w:lang w:val="fr-CH"/>
              </w:rPr>
              <w:t> </w:t>
            </w:r>
            <w:r w:rsidRPr="00C66180">
              <w:rPr>
                <w:lang w:val="fr-CH"/>
              </w:rPr>
              <w:t>:</w:t>
            </w:r>
          </w:p>
          <w:p w14:paraId="485B8B55" w14:textId="630FFA59" w:rsidR="00C66180" w:rsidRPr="00C66180" w:rsidRDefault="00C66180" w:rsidP="00C66180">
            <w:pPr>
              <w:pStyle w:val="Listenabsatz"/>
              <w:numPr>
                <w:ilvl w:val="0"/>
                <w:numId w:val="28"/>
              </w:numPr>
              <w:rPr>
                <w:lang w:val="fr-CH"/>
              </w:rPr>
            </w:pPr>
            <w:r w:rsidRPr="00C66180">
              <w:rPr>
                <w:lang w:val="fr-CH"/>
              </w:rPr>
              <w:t>Être titulaire d'un diplôme</w:t>
            </w:r>
            <w:r w:rsidR="008C14A0">
              <w:rPr>
                <w:lang w:val="fr-CH"/>
              </w:rPr>
              <w:t xml:space="preserve"> d’études supérieures</w:t>
            </w:r>
            <w:r w:rsidRPr="00C66180">
              <w:rPr>
                <w:lang w:val="fr-CH"/>
              </w:rPr>
              <w:t xml:space="preserve"> foresti</w:t>
            </w:r>
            <w:r w:rsidR="008C14A0">
              <w:rPr>
                <w:lang w:val="fr-CH"/>
              </w:rPr>
              <w:t>ères</w:t>
            </w:r>
            <w:r w:rsidRPr="00C66180">
              <w:rPr>
                <w:lang w:val="fr-CH"/>
              </w:rPr>
              <w:t xml:space="preserve"> (niveau tertiaire) ou justifier de</w:t>
            </w:r>
            <w:r w:rsidR="008C14A0">
              <w:rPr>
                <w:lang w:val="fr-CH"/>
              </w:rPr>
              <w:t>s</w:t>
            </w:r>
            <w:r w:rsidRPr="00C66180">
              <w:rPr>
                <w:lang w:val="fr-CH"/>
              </w:rPr>
              <w:t xml:space="preserve"> compétences équivalentes</w:t>
            </w:r>
          </w:p>
          <w:p w14:paraId="4637B511" w14:textId="67ABDCE2" w:rsidR="00C66180" w:rsidRPr="002B4ED6" w:rsidRDefault="00C66180" w:rsidP="00C66180">
            <w:pPr>
              <w:pStyle w:val="Listenabsatz"/>
              <w:numPr>
                <w:ilvl w:val="0"/>
                <w:numId w:val="28"/>
              </w:numPr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Pr="00C66180">
              <w:rPr>
                <w:lang w:val="fr-CH"/>
              </w:rPr>
              <w:t xml:space="preserve">es cours définis </w:t>
            </w:r>
            <w:r>
              <w:rPr>
                <w:lang w:val="fr-CH"/>
              </w:rPr>
              <w:t xml:space="preserve">en rapport avec le programme d’encouragement </w:t>
            </w:r>
            <w:r w:rsidRPr="00C66180">
              <w:rPr>
                <w:lang w:val="fr-CH"/>
              </w:rPr>
              <w:t>doivent être suivis afin d'acquérir ou d'élargir les connaissances nécessaires</w:t>
            </w:r>
          </w:p>
          <w:p w14:paraId="15357A38" w14:textId="74804ACE" w:rsidR="005A542B" w:rsidRPr="00471EB8" w:rsidRDefault="008C14A0" w:rsidP="00983730">
            <w:pPr>
              <w:spacing w:after="60"/>
              <w:rPr>
                <w:szCs w:val="17"/>
              </w:rPr>
            </w:pPr>
            <w:r w:rsidRPr="008C14A0">
              <w:rPr>
                <w:b/>
                <w:lang w:val="fr-CH"/>
              </w:rPr>
              <w:t>Remarque</w:t>
            </w:r>
            <w:r w:rsidR="00983730">
              <w:rPr>
                <w:b/>
                <w:lang w:val="fr-CH"/>
              </w:rPr>
              <w:t> </w:t>
            </w:r>
            <w:r w:rsidRPr="008C14A0">
              <w:rPr>
                <w:b/>
                <w:lang w:val="fr-CH"/>
              </w:rPr>
              <w:t xml:space="preserve">: </w:t>
            </w:r>
            <w:r>
              <w:rPr>
                <w:lang w:val="fr-CH"/>
              </w:rPr>
              <w:t>L</w:t>
            </w:r>
            <w:r w:rsidRPr="008C14A0">
              <w:rPr>
                <w:lang w:val="fr-CH"/>
              </w:rPr>
              <w:t>es activités d</w:t>
            </w:r>
            <w:r>
              <w:rPr>
                <w:lang w:val="fr-CH"/>
              </w:rPr>
              <w:t>es</w:t>
            </w:r>
            <w:r w:rsidRPr="008C14A0">
              <w:rPr>
                <w:lang w:val="fr-CH"/>
              </w:rPr>
              <w:t xml:space="preserve"> spécialiste</w:t>
            </w:r>
            <w:r>
              <w:rPr>
                <w:lang w:val="fr-CH"/>
              </w:rPr>
              <w:t>s du domaine</w:t>
            </w:r>
            <w:r w:rsidRPr="008C14A0">
              <w:rPr>
                <w:lang w:val="fr-CH"/>
              </w:rPr>
              <w:t xml:space="preserve"> forestier sont de nature opérationnelle et ne sont pas rémunérées dans le cadre des tâches cantonales déléguées via la contribution </w:t>
            </w:r>
            <w:r>
              <w:rPr>
                <w:lang w:val="fr-CH"/>
              </w:rPr>
              <w:t>aux</w:t>
            </w:r>
            <w:r w:rsidRPr="008C14A0">
              <w:rPr>
                <w:lang w:val="fr-CH"/>
              </w:rPr>
              <w:t xml:space="preserve"> triage</w:t>
            </w:r>
            <w:r>
              <w:rPr>
                <w:lang w:val="fr-CH"/>
              </w:rPr>
              <w:t>s</w:t>
            </w:r>
            <w:r w:rsidRPr="008C14A0">
              <w:rPr>
                <w:lang w:val="fr-CH"/>
              </w:rPr>
              <w:t xml:space="preserve">. De plus, il n'y a pas d'attribution exclusive de territoire. </w:t>
            </w:r>
            <w:r w:rsidRPr="008C14A0">
              <w:t xml:space="preserve">Cela doit permettre des coopérations entre les </w:t>
            </w:r>
            <w:r>
              <w:t>exploitations</w:t>
            </w:r>
            <w:r w:rsidRPr="008C14A0">
              <w:t>.</w:t>
            </w:r>
          </w:p>
        </w:tc>
      </w:tr>
      <w:tr w:rsidR="005A542B" w:rsidRPr="00385D2C" w14:paraId="66AE1E5B" w14:textId="77777777" w:rsidTr="00983730">
        <w:tc>
          <w:tcPr>
            <w:tcW w:w="9923" w:type="dxa"/>
          </w:tcPr>
          <w:p w14:paraId="3E9E68CF" w14:textId="55CFCFB1" w:rsidR="005A542B" w:rsidRPr="00A32820" w:rsidRDefault="007B2999" w:rsidP="00EA03A6">
            <w:pPr>
              <w:spacing w:after="60"/>
              <w:rPr>
                <w:b/>
                <w:lang w:val="fr-CH"/>
              </w:rPr>
            </w:pPr>
            <w:r w:rsidRPr="00A32820">
              <w:rPr>
                <w:b/>
                <w:lang w:val="fr-CH"/>
              </w:rPr>
              <w:t>4</w:t>
            </w:r>
            <w:r w:rsidR="005A542B" w:rsidRPr="00A32820">
              <w:rPr>
                <w:b/>
                <w:lang w:val="fr-CH"/>
              </w:rPr>
              <w:t xml:space="preserve"> </w:t>
            </w:r>
            <w:r w:rsidR="00A32820" w:rsidRPr="00A32820">
              <w:rPr>
                <w:b/>
                <w:lang w:val="fr-CH"/>
              </w:rPr>
              <w:t>Droits d'accès au WIS-BE</w:t>
            </w:r>
            <w:r w:rsidR="00983730">
              <w:rPr>
                <w:b/>
                <w:lang w:val="fr-CH"/>
              </w:rPr>
              <w:t> </w:t>
            </w:r>
            <w:r w:rsidR="00A32820" w:rsidRPr="00A32820">
              <w:rPr>
                <w:b/>
                <w:lang w:val="fr-CH"/>
              </w:rPr>
              <w:t>: Conditions d'utilisation</w:t>
            </w:r>
          </w:p>
          <w:p w14:paraId="5E27B280" w14:textId="010BA189" w:rsidR="005A542B" w:rsidRPr="008C14A0" w:rsidRDefault="008C14A0" w:rsidP="0025464E">
            <w:pPr>
              <w:rPr>
                <w:lang w:val="fr-CH"/>
              </w:rPr>
            </w:pPr>
            <w:r w:rsidRPr="008C14A0">
              <w:rPr>
                <w:lang w:val="fr-CH"/>
              </w:rPr>
              <w:t>La communication des données d'accès au WIS-BE n'a lieu qu'à la condition que le destinataire s'engage à respecter les obligations suivantes</w:t>
            </w:r>
            <w:r w:rsidR="00983730">
              <w:rPr>
                <w:lang w:val="fr-CH"/>
              </w:rPr>
              <w:t> </w:t>
            </w:r>
            <w:r w:rsidRPr="008C14A0">
              <w:rPr>
                <w:lang w:val="fr-CH"/>
              </w:rPr>
              <w:t>:</w:t>
            </w:r>
          </w:p>
          <w:p w14:paraId="7F75FF65" w14:textId="5C2812FF" w:rsidR="008C14A0" w:rsidRPr="008C14A0" w:rsidRDefault="008C14A0" w:rsidP="008C14A0">
            <w:pPr>
              <w:pStyle w:val="Aufzhlung1"/>
              <w:rPr>
                <w:lang w:val="fr-CH"/>
              </w:rPr>
            </w:pPr>
            <w:r w:rsidRPr="008C14A0">
              <w:rPr>
                <w:lang w:val="fr-CH"/>
              </w:rPr>
              <w:t>Les données communiquées par le WIS-BE (par exemple les données concernant les propriétaires forestiers ou les forestier</w:t>
            </w:r>
            <w:r>
              <w:rPr>
                <w:lang w:val="fr-CH"/>
              </w:rPr>
              <w:t>-ère-</w:t>
            </w:r>
            <w:r w:rsidRPr="008C14A0">
              <w:rPr>
                <w:lang w:val="fr-CH"/>
              </w:rPr>
              <w:t xml:space="preserve">s de triage) ne peuvent être utilisées que pour l'accomplissement des tâches cantonales </w:t>
            </w:r>
            <w:r>
              <w:rPr>
                <w:lang w:val="fr-CH"/>
              </w:rPr>
              <w:t>régaliennes</w:t>
            </w:r>
            <w:r w:rsidRPr="008C14A0">
              <w:rPr>
                <w:lang w:val="fr-CH"/>
              </w:rPr>
              <w:t>. L'utilisation des données à d'autres fins est exclue.</w:t>
            </w:r>
          </w:p>
          <w:p w14:paraId="6CD3B4A8" w14:textId="77777777" w:rsidR="008C14A0" w:rsidRPr="008C14A0" w:rsidRDefault="008C14A0" w:rsidP="008C14A0">
            <w:pPr>
              <w:pStyle w:val="Aufzhlung1"/>
              <w:rPr>
                <w:lang w:val="fr-CH"/>
              </w:rPr>
            </w:pPr>
            <w:r w:rsidRPr="008C14A0">
              <w:rPr>
                <w:lang w:val="fr-CH"/>
              </w:rPr>
              <w:t>La transmission ou la revente à des tiers des données communiquées n'est pas autorisée.</w:t>
            </w:r>
          </w:p>
          <w:p w14:paraId="5494D228" w14:textId="4F65009F" w:rsidR="002B4ED6" w:rsidRDefault="008C14A0" w:rsidP="00983730">
            <w:pPr>
              <w:pStyle w:val="Aufzhlung1"/>
              <w:spacing w:after="60"/>
              <w:rPr>
                <w:lang w:val="fr-CH"/>
              </w:rPr>
            </w:pPr>
            <w:r w:rsidRPr="008C14A0">
              <w:rPr>
                <w:lang w:val="fr-CH"/>
              </w:rPr>
              <w:t>La communication du mot de passe ainsi que la transmission des RACF</w:t>
            </w:r>
            <w:r w:rsidR="006F1F57">
              <w:rPr>
                <w:lang w:val="fr-CH"/>
              </w:rPr>
              <w:t>-Users</w:t>
            </w:r>
            <w:r w:rsidRPr="008C14A0">
              <w:rPr>
                <w:lang w:val="fr-CH"/>
              </w:rPr>
              <w:t xml:space="preserve"> ne sont pas autorisées. Les données d'accès doivent être proté</w:t>
            </w:r>
            <w:r w:rsidR="00983730">
              <w:rPr>
                <w:lang w:val="fr-CH"/>
              </w:rPr>
              <w:t>gées contre d'autres personnes.</w:t>
            </w:r>
          </w:p>
          <w:p w14:paraId="7EA6EDF2" w14:textId="5C66E773" w:rsidR="005A542B" w:rsidRPr="002B4ED6" w:rsidRDefault="008C14A0" w:rsidP="00983730">
            <w:pPr>
              <w:rPr>
                <w:lang w:val="fr-CH"/>
              </w:rPr>
            </w:pPr>
            <w:r w:rsidRPr="002B4ED6">
              <w:rPr>
                <w:lang w:val="fr-CH"/>
              </w:rPr>
              <w:t>En outre, les dispositions de la directive du 12 juin 2003 de l'Office d'informatique et d'organisation du canton de Berne, qui règle l'utilisation des User-ID et des mots de passe, sont applicables.</w:t>
            </w:r>
          </w:p>
          <w:p w14:paraId="65034FDA" w14:textId="0673C874" w:rsidR="005A542B" w:rsidRPr="008C14A0" w:rsidRDefault="008C14A0" w:rsidP="0025464E">
            <w:pPr>
              <w:rPr>
                <w:lang w:val="fr-CH"/>
              </w:rPr>
            </w:pPr>
            <w:r w:rsidRPr="008C14A0">
              <w:rPr>
                <w:lang w:val="fr-CH"/>
              </w:rPr>
              <w:t>En cas de violation des obligations susmentionnées, l'art. 292 du Code</w:t>
            </w:r>
            <w:r w:rsidR="00983730">
              <w:rPr>
                <w:lang w:val="fr-CH"/>
              </w:rPr>
              <w:t xml:space="preserve"> pénal suisse (CP </w:t>
            </w:r>
            <w:r w:rsidRPr="008C14A0">
              <w:rPr>
                <w:lang w:val="fr-CH"/>
              </w:rPr>
              <w:t>; RS 311.0) est applicable.</w:t>
            </w:r>
          </w:p>
          <w:p w14:paraId="0D3114ED" w14:textId="20147453" w:rsidR="002B4ED6" w:rsidRDefault="002B4ED6" w:rsidP="00983730">
            <w:pPr>
              <w:spacing w:after="60"/>
              <w:rPr>
                <w:lang w:val="fr-CH"/>
              </w:rPr>
            </w:pPr>
            <w:r w:rsidRPr="002B4ED6">
              <w:rPr>
                <w:lang w:val="fr-CH"/>
              </w:rPr>
              <w:lastRenderedPageBreak/>
              <w:t xml:space="preserve">L'art. 292 CP stipule : </w:t>
            </w:r>
            <w:r>
              <w:rPr>
                <w:lang w:val="fr-CH"/>
              </w:rPr>
              <w:t>« </w:t>
            </w:r>
            <w:r w:rsidRPr="002B4ED6">
              <w:rPr>
                <w:i/>
                <w:lang w:val="fr-CH"/>
              </w:rPr>
              <w:t>Quiconque ne se conforme pas à une décision à lui signifiée, sous la menace de la peine prévue au présent article, par une autorité ou un fonctionnaire compétents est puni d’une amende</w:t>
            </w:r>
            <w:r w:rsidR="00983730">
              <w:rPr>
                <w:lang w:val="fr-CH"/>
              </w:rPr>
              <w:t> </w:t>
            </w:r>
            <w:r>
              <w:rPr>
                <w:lang w:val="fr-CH"/>
              </w:rPr>
              <w:t>»</w:t>
            </w:r>
            <w:r w:rsidRPr="002B4ED6">
              <w:rPr>
                <w:lang w:val="fr-CH"/>
              </w:rPr>
              <w:t>.</w:t>
            </w:r>
          </w:p>
          <w:p w14:paraId="2C80DD14" w14:textId="438B2D2A" w:rsidR="005A542B" w:rsidRPr="002B4ED6" w:rsidRDefault="002B4ED6" w:rsidP="002B4ED6">
            <w:pPr>
              <w:spacing w:after="60"/>
              <w:rPr>
                <w:lang w:val="fr-CH"/>
              </w:rPr>
            </w:pPr>
            <w:r w:rsidRPr="002B4ED6">
              <w:rPr>
                <w:b/>
                <w:lang w:val="fr-CH"/>
              </w:rPr>
              <w:t xml:space="preserve">Remarque : </w:t>
            </w:r>
            <w:r>
              <w:rPr>
                <w:lang w:val="fr-CH"/>
              </w:rPr>
              <w:t>S</w:t>
            </w:r>
            <w:r w:rsidRPr="002B4ED6">
              <w:rPr>
                <w:lang w:val="fr-CH"/>
              </w:rPr>
              <w:t>i WIS-BE n'est pas utilisé pendant plus d'un an, les droits d'accès sont supprimés.</w:t>
            </w:r>
          </w:p>
        </w:tc>
      </w:tr>
    </w:tbl>
    <w:p w14:paraId="70534BDC" w14:textId="77777777" w:rsidR="00983730" w:rsidRPr="00385D2C" w:rsidRDefault="00983730">
      <w:pPr>
        <w:rPr>
          <w:lang w:val="fr-CH"/>
        </w:rPr>
      </w:pPr>
    </w:p>
    <w:tbl>
      <w:tblPr>
        <w:tblStyle w:val="TabellemithellemGitternetz"/>
        <w:tblW w:w="9973" w:type="dxa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0853BB" w:rsidRPr="00385D2C" w14:paraId="4ACA438D" w14:textId="77777777" w:rsidTr="00983730">
        <w:tc>
          <w:tcPr>
            <w:tcW w:w="9973" w:type="dxa"/>
            <w:shd w:val="clear" w:color="auto" w:fill="DFE3E4" w:themeFill="background2" w:themeFillTint="66"/>
          </w:tcPr>
          <w:p w14:paraId="43BD2892" w14:textId="41E0C74E" w:rsidR="000853BB" w:rsidRPr="002B4ED6" w:rsidRDefault="002B4ED6" w:rsidP="00EA03A6">
            <w:pPr>
              <w:spacing w:after="60"/>
              <w:rPr>
                <w:b/>
                <w:lang w:val="fr-CH"/>
              </w:rPr>
            </w:pPr>
            <w:r w:rsidRPr="002B4ED6">
              <w:rPr>
                <w:b/>
                <w:lang w:val="fr-CH"/>
              </w:rPr>
              <w:t>À remplir par le</w:t>
            </w:r>
            <w:r>
              <w:rPr>
                <w:b/>
                <w:lang w:val="fr-CH"/>
              </w:rPr>
              <w:t xml:space="preserve"> ou la</w:t>
            </w:r>
            <w:r w:rsidRPr="002B4ED6">
              <w:rPr>
                <w:b/>
                <w:lang w:val="fr-CH"/>
              </w:rPr>
              <w:t xml:space="preserve"> spécialiste du domaine forestier</w:t>
            </w:r>
          </w:p>
        </w:tc>
      </w:tr>
      <w:tr w:rsidR="005A542B" w:rsidRPr="002B4ED6" w14:paraId="59D4CC40" w14:textId="77777777" w:rsidTr="00983730">
        <w:tc>
          <w:tcPr>
            <w:tcW w:w="9973" w:type="dxa"/>
          </w:tcPr>
          <w:p w14:paraId="40CF7DF2" w14:textId="6F4AF37D" w:rsidR="005A542B" w:rsidRPr="00983730" w:rsidRDefault="00A87DC4" w:rsidP="00EA03A6">
            <w:pPr>
              <w:spacing w:after="60"/>
              <w:rPr>
                <w:b/>
              </w:rPr>
            </w:pPr>
            <w:r w:rsidRPr="00983730">
              <w:rPr>
                <w:b/>
              </w:rPr>
              <w:t>5</w:t>
            </w:r>
            <w:r w:rsidR="005A542B" w:rsidRPr="00983730">
              <w:rPr>
                <w:b/>
              </w:rPr>
              <w:t xml:space="preserve"> </w:t>
            </w:r>
            <w:r w:rsidR="002B4ED6" w:rsidRPr="00983730">
              <w:rPr>
                <w:b/>
              </w:rPr>
              <w:t>Données de contact</w:t>
            </w:r>
          </w:p>
          <w:p w14:paraId="731F9489" w14:textId="0DA4F6CC" w:rsidR="005A542B" w:rsidRPr="00983730" w:rsidRDefault="002B4ED6" w:rsidP="00EA03A6">
            <w:r w:rsidRPr="00983730">
              <w:t>Entreprise</w:t>
            </w:r>
            <w:r w:rsidR="005A542B" w:rsidRPr="00983730">
              <w:tab/>
            </w:r>
            <w:r w:rsidR="005A542B" w:rsidRPr="00983730">
              <w:tab/>
            </w:r>
            <w:sdt>
              <w:sdtPr>
                <w:id w:val="-410234919"/>
                <w:placeholder>
                  <w:docPart w:val="EEF458838A9244BDB80320AECAC44CAF"/>
                </w:placeholder>
                <w:showingPlcHdr/>
                <w:text/>
              </w:sdtPr>
              <w:sdtEndPr/>
              <w:sdtContent>
                <w:r w:rsidR="005A542B" w:rsidRPr="0098373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D9253FE" w14:textId="71F1C6BE" w:rsidR="005A542B" w:rsidRPr="00983730" w:rsidRDefault="002B4ED6" w:rsidP="00EA03A6">
            <w:r w:rsidRPr="00983730">
              <w:t>Prénom/Nom</w:t>
            </w:r>
            <w:r w:rsidR="00D36DE1">
              <w:tab/>
            </w:r>
            <w:r w:rsidR="005A542B" w:rsidRPr="00983730">
              <w:tab/>
            </w:r>
            <w:sdt>
              <w:sdtPr>
                <w:id w:val="897331504"/>
                <w:placeholder>
                  <w:docPart w:val="EEF458838A9244BDB80320AECAC44CAF"/>
                </w:placeholder>
                <w:showingPlcHdr/>
                <w:text/>
              </w:sdtPr>
              <w:sdtEndPr/>
              <w:sdtContent>
                <w:r w:rsidR="005A542B" w:rsidRPr="0098373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1ACF372" w14:textId="1D1182F5" w:rsidR="005A542B" w:rsidRPr="00983730" w:rsidRDefault="002B4ED6" w:rsidP="00EA03A6">
            <w:r w:rsidRPr="00983730">
              <w:t>Rue</w:t>
            </w:r>
            <w:r w:rsidR="005A542B" w:rsidRPr="00983730">
              <w:tab/>
            </w:r>
            <w:r w:rsidR="00D36DE1">
              <w:tab/>
            </w:r>
            <w:r w:rsidR="005A542B" w:rsidRPr="00983730">
              <w:tab/>
            </w:r>
            <w:sdt>
              <w:sdtPr>
                <w:id w:val="1611777029"/>
                <w:placeholder>
                  <w:docPart w:val="EEF458838A9244BDB80320AECAC44CAF"/>
                </w:placeholder>
                <w:showingPlcHdr/>
                <w:text/>
              </w:sdtPr>
              <w:sdtEndPr/>
              <w:sdtContent>
                <w:r w:rsidR="009D6C97" w:rsidRPr="0098373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3040A6C" w14:textId="271AB2D9" w:rsidR="005A542B" w:rsidRPr="00983730" w:rsidRDefault="002B4ED6" w:rsidP="00EA03A6">
            <w:r w:rsidRPr="00983730">
              <w:t>NPA/Lieu</w:t>
            </w:r>
            <w:r w:rsidR="005A542B" w:rsidRPr="00983730">
              <w:tab/>
            </w:r>
            <w:r w:rsidR="005A542B" w:rsidRPr="00983730">
              <w:tab/>
            </w:r>
            <w:sdt>
              <w:sdtPr>
                <w:id w:val="1344129489"/>
                <w:placeholder>
                  <w:docPart w:val="EEF458838A9244BDB80320AECAC44CAF"/>
                </w:placeholder>
                <w:showingPlcHdr/>
                <w:text/>
              </w:sdtPr>
              <w:sdtEndPr/>
              <w:sdtContent>
                <w:r w:rsidR="005A542B" w:rsidRPr="0098373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D1098F1" w14:textId="77777777" w:rsidR="005A542B" w:rsidRPr="00983730" w:rsidRDefault="005A542B" w:rsidP="00EA03A6">
            <w:r w:rsidRPr="00983730">
              <w:t>E-Mail</w:t>
            </w:r>
            <w:r w:rsidRPr="00983730">
              <w:tab/>
            </w:r>
            <w:r w:rsidRPr="00983730">
              <w:tab/>
            </w:r>
            <w:r w:rsidRPr="00983730">
              <w:tab/>
            </w:r>
            <w:sdt>
              <w:sdtPr>
                <w:id w:val="-1231380537"/>
                <w:placeholder>
                  <w:docPart w:val="EEF458838A9244BDB80320AECAC44CAF"/>
                </w:placeholder>
                <w:showingPlcHdr/>
                <w:text/>
              </w:sdtPr>
              <w:sdtEndPr/>
              <w:sdtContent>
                <w:r w:rsidRPr="0098373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0C828DF" w14:textId="535C76B1" w:rsidR="004A1434" w:rsidRPr="00983730" w:rsidRDefault="002B4ED6" w:rsidP="00D36DE1">
            <w:pPr>
              <w:spacing w:after="60"/>
            </w:pPr>
            <w:r w:rsidRPr="00983730">
              <w:t>Téléphone mobile</w:t>
            </w:r>
            <w:r w:rsidR="005A542B" w:rsidRPr="00983730">
              <w:tab/>
            </w:r>
            <w:sdt>
              <w:sdtPr>
                <w:id w:val="50669488"/>
                <w:placeholder>
                  <w:docPart w:val="EEF458838A9244BDB80320AECAC44CAF"/>
                </w:placeholder>
                <w:showingPlcHdr/>
                <w:text/>
              </w:sdtPr>
              <w:sdtEndPr/>
              <w:sdtContent>
                <w:r w:rsidR="005A542B" w:rsidRPr="002B4ED6">
                  <w:rPr>
                    <w:rStyle w:val="Platzhaltertext"/>
                    <w:lang w:val="fr-CH"/>
                  </w:rPr>
                  <w:t>Klicken oder tippen Sie hier, um Text einzugeben.</w:t>
                </w:r>
              </w:sdtContent>
            </w:sdt>
          </w:p>
        </w:tc>
      </w:tr>
      <w:tr w:rsidR="00682829" w14:paraId="75C5D0C9" w14:textId="77777777" w:rsidTr="00983730">
        <w:tc>
          <w:tcPr>
            <w:tcW w:w="9973" w:type="dxa"/>
          </w:tcPr>
          <w:p w14:paraId="3FE38DA9" w14:textId="5D5779DC" w:rsidR="00682829" w:rsidRPr="002B4ED6" w:rsidRDefault="00A87DC4" w:rsidP="005A542B">
            <w:pPr>
              <w:spacing w:after="60"/>
              <w:rPr>
                <w:b/>
                <w:lang w:val="fr-CH"/>
              </w:rPr>
            </w:pPr>
            <w:r w:rsidRPr="002B4ED6">
              <w:rPr>
                <w:b/>
                <w:lang w:val="fr-CH"/>
              </w:rPr>
              <w:t>6</w:t>
            </w:r>
            <w:r w:rsidR="00682829" w:rsidRPr="002B4ED6">
              <w:rPr>
                <w:b/>
                <w:lang w:val="fr-CH"/>
              </w:rPr>
              <w:t xml:space="preserve"> </w:t>
            </w:r>
            <w:r w:rsidR="002B4ED6" w:rsidRPr="002B4ED6">
              <w:rPr>
                <w:b/>
                <w:lang w:val="fr-CH"/>
              </w:rPr>
              <w:t>Parcours dans le domaine forestier</w:t>
            </w:r>
          </w:p>
          <w:p w14:paraId="44890DA7" w14:textId="556832A2" w:rsidR="00682829" w:rsidRPr="002B4ED6" w:rsidRDefault="002B4ED6" w:rsidP="005A542B">
            <w:pPr>
              <w:spacing w:after="60"/>
              <w:rPr>
                <w:lang w:val="fr-CH"/>
              </w:rPr>
            </w:pPr>
            <w:r w:rsidRPr="002B4ED6">
              <w:rPr>
                <w:lang w:val="fr-CH"/>
              </w:rPr>
              <w:t xml:space="preserve">Veuillez indiquer votre formation </w:t>
            </w:r>
            <w:r>
              <w:rPr>
                <w:lang w:val="fr-CH"/>
              </w:rPr>
              <w:t>dans le domaine forestier</w:t>
            </w:r>
            <w:r w:rsidRPr="002B4ED6">
              <w:rPr>
                <w:lang w:val="fr-CH"/>
              </w:rPr>
              <w:t xml:space="preserve"> ou vos compétences équivalentes.</w:t>
            </w:r>
          </w:p>
          <w:p w14:paraId="170A009A" w14:textId="05F5206C" w:rsidR="00682829" w:rsidRPr="00682829" w:rsidRDefault="006A6059" w:rsidP="005A542B">
            <w:pPr>
              <w:spacing w:after="60"/>
            </w:pPr>
            <w:sdt>
              <w:sdtPr>
                <w:id w:val="-2087758529"/>
                <w:placeholder>
                  <w:docPart w:val="03DA9EB0D1B5479B90D48FB4D235F208"/>
                </w:placeholder>
                <w:showingPlcHdr/>
                <w:text/>
              </w:sdtPr>
              <w:sdtEndPr/>
              <w:sdtContent>
                <w:r w:rsidR="00682829" w:rsidRPr="00617A6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5A542B" w14:paraId="621ED9E7" w14:textId="77777777" w:rsidTr="00983730">
        <w:tc>
          <w:tcPr>
            <w:tcW w:w="9973" w:type="dxa"/>
          </w:tcPr>
          <w:p w14:paraId="53AC99E7" w14:textId="416426C9" w:rsidR="005A542B" w:rsidRPr="002B4ED6" w:rsidRDefault="00A87DC4" w:rsidP="005A542B">
            <w:pPr>
              <w:spacing w:after="60"/>
              <w:rPr>
                <w:b/>
                <w:lang w:val="fr-CH"/>
              </w:rPr>
            </w:pPr>
            <w:r w:rsidRPr="002B4ED6">
              <w:rPr>
                <w:b/>
                <w:lang w:val="fr-CH"/>
              </w:rPr>
              <w:t>7</w:t>
            </w:r>
            <w:r w:rsidR="005A542B" w:rsidRPr="002B4ED6">
              <w:rPr>
                <w:b/>
                <w:lang w:val="fr-CH"/>
              </w:rPr>
              <w:t xml:space="preserve"> </w:t>
            </w:r>
            <w:r w:rsidR="002B4ED6" w:rsidRPr="002B4ED6">
              <w:rPr>
                <w:b/>
                <w:lang w:val="fr-CH"/>
              </w:rPr>
              <w:t>Confirmation</w:t>
            </w:r>
          </w:p>
          <w:p w14:paraId="4CAB0A3C" w14:textId="50A66532" w:rsidR="005A542B" w:rsidRDefault="002B4ED6" w:rsidP="00EA03A6">
            <w:pPr>
              <w:rPr>
                <w:lang w:val="fr-CH"/>
              </w:rPr>
            </w:pPr>
            <w:r w:rsidRPr="002B4ED6">
              <w:rPr>
                <w:lang w:val="fr-CH"/>
              </w:rPr>
              <w:t>Par ma signature, je confirme que je remplis les conditions requises pour l'activité de spécialiste</w:t>
            </w:r>
            <w:r w:rsidR="00690B42">
              <w:rPr>
                <w:lang w:val="fr-CH"/>
              </w:rPr>
              <w:t xml:space="preserve"> du domaine</w:t>
            </w:r>
            <w:r w:rsidRPr="002B4ED6">
              <w:rPr>
                <w:lang w:val="fr-CH"/>
              </w:rPr>
              <w:t xml:space="preserve"> forestier et que j'accepte les conditions d'utilisation du WIS-BE.</w:t>
            </w:r>
          </w:p>
          <w:p w14:paraId="15BCFC0A" w14:textId="77777777" w:rsidR="002B4ED6" w:rsidRPr="002B4ED6" w:rsidRDefault="002B4ED6" w:rsidP="00EA03A6">
            <w:pPr>
              <w:rPr>
                <w:lang w:val="fr-CH"/>
              </w:rPr>
            </w:pPr>
          </w:p>
          <w:p w14:paraId="58B487B9" w14:textId="30C3FA9B" w:rsidR="005A542B" w:rsidRDefault="00690B42" w:rsidP="00EA03A6">
            <w:r>
              <w:t>Lieu, date</w:t>
            </w:r>
            <w:r w:rsidR="005A542B">
              <w:tab/>
            </w:r>
            <w:r w:rsidR="005A542B">
              <w:tab/>
            </w:r>
            <w:r w:rsidR="005A542B">
              <w:tab/>
            </w:r>
            <w:r w:rsidR="005A542B">
              <w:tab/>
            </w:r>
            <w:r w:rsidR="005A542B">
              <w:tab/>
            </w:r>
            <w:r w:rsidR="005A542B">
              <w:tab/>
            </w:r>
            <w:r>
              <w:t>Signature</w:t>
            </w:r>
          </w:p>
          <w:p w14:paraId="04A5ECC4" w14:textId="3C457FC4" w:rsidR="00406307" w:rsidRDefault="006A6059" w:rsidP="00EA03A6">
            <w:sdt>
              <w:sdtPr>
                <w:id w:val="1725092376"/>
                <w:placeholder>
                  <w:docPart w:val="EEF458838A9244BDB80320AECAC44CAF"/>
                </w:placeholder>
                <w:showingPlcHdr/>
                <w:text/>
              </w:sdtPr>
              <w:sdtEndPr/>
              <w:sdtContent>
                <w:r w:rsidR="005A542B" w:rsidRPr="00617A6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9D6C97">
              <w:tab/>
            </w:r>
          </w:p>
          <w:p w14:paraId="51436854" w14:textId="77777777" w:rsidR="008929F4" w:rsidRDefault="008929F4" w:rsidP="00EA03A6"/>
          <w:p w14:paraId="24A8284D" w14:textId="4EC55DA2" w:rsidR="003925CA" w:rsidRDefault="003925CA" w:rsidP="00EA03A6"/>
        </w:tc>
      </w:tr>
    </w:tbl>
    <w:p w14:paraId="704A8400" w14:textId="77777777" w:rsidR="0050038A" w:rsidRDefault="0050038A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06307" w:rsidRPr="00385D2C" w14:paraId="740CD71A" w14:textId="77777777" w:rsidTr="00406307">
        <w:tc>
          <w:tcPr>
            <w:tcW w:w="9968" w:type="dxa"/>
            <w:shd w:val="clear" w:color="auto" w:fill="DFE3E4" w:themeFill="background2" w:themeFillTint="66"/>
          </w:tcPr>
          <w:p w14:paraId="6B9952DD" w14:textId="334180AD" w:rsidR="00406307" w:rsidRPr="00690B42" w:rsidRDefault="00690B42" w:rsidP="005A542B">
            <w:pPr>
              <w:spacing w:after="60"/>
              <w:rPr>
                <w:b/>
                <w:lang w:val="fr-CH"/>
              </w:rPr>
            </w:pPr>
            <w:r w:rsidRPr="00690B42">
              <w:rPr>
                <w:b/>
                <w:lang w:val="fr-CH"/>
              </w:rPr>
              <w:t>À remplir pa</w:t>
            </w:r>
            <w:r w:rsidR="00D36DE1">
              <w:rPr>
                <w:b/>
                <w:lang w:val="fr-CH"/>
              </w:rPr>
              <w:t>r le ou la responsable régional</w:t>
            </w:r>
            <w:r w:rsidRPr="00690B42">
              <w:rPr>
                <w:b/>
                <w:lang w:val="fr-CH"/>
              </w:rPr>
              <w:t>e</w:t>
            </w:r>
          </w:p>
        </w:tc>
      </w:tr>
      <w:tr w:rsidR="00406307" w14:paraId="2F4AB1C0" w14:textId="77777777" w:rsidTr="00406307">
        <w:tc>
          <w:tcPr>
            <w:tcW w:w="9968" w:type="dxa"/>
            <w:shd w:val="clear" w:color="auto" w:fill="auto"/>
          </w:tcPr>
          <w:p w14:paraId="77EAF78F" w14:textId="2AB4E2FE" w:rsidR="007C68B7" w:rsidRPr="00690B42" w:rsidRDefault="00A87DC4" w:rsidP="005A542B">
            <w:pPr>
              <w:spacing w:after="60"/>
              <w:rPr>
                <w:b/>
                <w:lang w:val="fr-CH"/>
              </w:rPr>
            </w:pPr>
            <w:r w:rsidRPr="00690B42">
              <w:rPr>
                <w:b/>
                <w:lang w:val="fr-CH"/>
              </w:rPr>
              <w:t>8</w:t>
            </w:r>
            <w:r w:rsidR="007C68B7" w:rsidRPr="00690B42">
              <w:rPr>
                <w:b/>
                <w:lang w:val="fr-CH"/>
              </w:rPr>
              <w:t xml:space="preserve"> </w:t>
            </w:r>
            <w:r w:rsidR="00690B42">
              <w:rPr>
                <w:b/>
                <w:lang w:val="fr-CH"/>
              </w:rPr>
              <w:t>Approbation de la demande</w:t>
            </w:r>
          </w:p>
          <w:p w14:paraId="1415F5F1" w14:textId="005AEE0C" w:rsidR="00406307" w:rsidRPr="00690B42" w:rsidRDefault="00690B42" w:rsidP="0050038A">
            <w:pPr>
              <w:rPr>
                <w:lang w:val="fr-CH"/>
              </w:rPr>
            </w:pPr>
            <w:r w:rsidRPr="00690B42">
              <w:rPr>
                <w:lang w:val="fr-CH"/>
              </w:rPr>
              <w:t>La demande a été approuvée</w:t>
            </w:r>
            <w:r w:rsidR="0046798A" w:rsidRPr="00690B42">
              <w:rPr>
                <w:lang w:val="fr-CH"/>
              </w:rPr>
              <w:tab/>
            </w:r>
            <w:r w:rsidR="00406307" w:rsidRPr="00690B4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671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119" w:rsidRPr="00690B4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90119" w:rsidRPr="00690B42">
              <w:rPr>
                <w:lang w:val="fr-CH"/>
              </w:rPr>
              <w:t xml:space="preserve"> </w:t>
            </w:r>
            <w:r>
              <w:rPr>
                <w:lang w:val="fr-CH"/>
              </w:rPr>
              <w:t>oui</w:t>
            </w:r>
            <w:r w:rsidR="00406307" w:rsidRPr="00690B42">
              <w:rPr>
                <w:lang w:val="fr-CH"/>
              </w:rPr>
              <w:tab/>
            </w:r>
            <w:r w:rsidR="00406307" w:rsidRPr="00690B42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4781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119" w:rsidRPr="00690B4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090119" w:rsidRPr="00690B42">
              <w:rPr>
                <w:lang w:val="fr-CH"/>
              </w:rPr>
              <w:t xml:space="preserve"> </w:t>
            </w:r>
            <w:r>
              <w:rPr>
                <w:lang w:val="fr-CH"/>
              </w:rPr>
              <w:t>non</w:t>
            </w:r>
          </w:p>
          <w:p w14:paraId="58220727" w14:textId="5310476D" w:rsidR="00406307" w:rsidRPr="00983730" w:rsidRDefault="004457EB" w:rsidP="0050038A">
            <w:r>
              <w:t>Responsable régionale compétent</w:t>
            </w:r>
            <w:r w:rsidR="00690B42" w:rsidRPr="00983730">
              <w:t>e</w:t>
            </w:r>
            <w:r w:rsidR="00090119" w:rsidRPr="00983730">
              <w:tab/>
            </w:r>
            <w:sdt>
              <w:sdtPr>
                <w:id w:val="-1505430603"/>
                <w:placeholder>
                  <w:docPart w:val="B0E6616BAA364E978554E12123DC9657"/>
                </w:placeholder>
                <w:showingPlcHdr/>
                <w:text/>
              </w:sdtPr>
              <w:sdtEndPr/>
              <w:sdtContent>
                <w:r w:rsidR="00090119" w:rsidRPr="0098373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B84210E" w14:textId="19501DA4" w:rsidR="0050038A" w:rsidRPr="00983730" w:rsidRDefault="0050038A" w:rsidP="0050038A"/>
          <w:p w14:paraId="2D48920C" w14:textId="5737938C" w:rsidR="0050038A" w:rsidRPr="00690B42" w:rsidRDefault="00690B42" w:rsidP="0050038A">
            <w:pPr>
              <w:rPr>
                <w:lang w:val="fr-CH"/>
              </w:rPr>
            </w:pPr>
            <w:r w:rsidRPr="00690B42">
              <w:rPr>
                <w:lang w:val="fr-CH"/>
              </w:rPr>
              <w:t>Par ma signature, je confirme que j'ai vérifié le formulaire en conséquence.</w:t>
            </w:r>
          </w:p>
          <w:p w14:paraId="09792F05" w14:textId="1D5C99ED" w:rsidR="00406307" w:rsidRDefault="00690B42" w:rsidP="0050038A">
            <w:pPr>
              <w:rPr>
                <w:b/>
              </w:rPr>
            </w:pPr>
            <w:r>
              <w:t>Lieu, date</w:t>
            </w:r>
            <w:r w:rsidR="00406307" w:rsidRPr="0046798A">
              <w:tab/>
            </w:r>
            <w:r w:rsidR="00406307" w:rsidRPr="0046798A">
              <w:tab/>
            </w:r>
            <w:r w:rsidR="00406307" w:rsidRPr="0046798A">
              <w:tab/>
            </w:r>
            <w:r w:rsidR="00406307" w:rsidRPr="0046798A">
              <w:tab/>
            </w:r>
            <w:r w:rsidR="00406307" w:rsidRPr="0046798A">
              <w:tab/>
            </w:r>
            <w:r w:rsidR="00406307" w:rsidRPr="0046798A">
              <w:tab/>
            </w:r>
            <w:r>
              <w:t>Signature</w:t>
            </w:r>
          </w:p>
          <w:p w14:paraId="1297709D" w14:textId="45125F87" w:rsidR="00406307" w:rsidRDefault="006A6059" w:rsidP="0050038A">
            <w:pPr>
              <w:rPr>
                <w:b/>
              </w:rPr>
            </w:pPr>
            <w:sdt>
              <w:sdtPr>
                <w:id w:val="-1811079810"/>
                <w:placeholder>
                  <w:docPart w:val="768D52D1D0554EAB9114B9579D51A301"/>
                </w:placeholder>
                <w:showingPlcHdr/>
                <w:text/>
              </w:sdtPr>
              <w:sdtEndPr/>
              <w:sdtContent>
                <w:r w:rsidR="00406307" w:rsidRPr="00617A67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9D6C97">
              <w:tab/>
            </w:r>
            <w:sdt>
              <w:sdtPr>
                <w:id w:val="13083607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D6C97" w:rsidRPr="0023599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1464179" w14:textId="67E259F8" w:rsidR="003925CA" w:rsidRDefault="003925CA" w:rsidP="005A542B">
            <w:pPr>
              <w:spacing w:after="60"/>
              <w:rPr>
                <w:b/>
              </w:rPr>
            </w:pPr>
          </w:p>
        </w:tc>
      </w:tr>
      <w:tr w:rsidR="000853BB" w:rsidRPr="00385D2C" w14:paraId="053084FA" w14:textId="77777777" w:rsidTr="00406307">
        <w:tc>
          <w:tcPr>
            <w:tcW w:w="9968" w:type="dxa"/>
            <w:shd w:val="clear" w:color="auto" w:fill="DFE3E4" w:themeFill="background2" w:themeFillTint="66"/>
          </w:tcPr>
          <w:p w14:paraId="7F1C8BEA" w14:textId="09877BC2" w:rsidR="000853BB" w:rsidRPr="00486CF2" w:rsidRDefault="00486CF2" w:rsidP="005A542B">
            <w:pPr>
              <w:spacing w:after="60"/>
              <w:rPr>
                <w:b/>
                <w:lang w:val="fr-CH"/>
              </w:rPr>
            </w:pPr>
            <w:r w:rsidRPr="00486CF2">
              <w:rPr>
                <w:b/>
                <w:lang w:val="fr-CH"/>
              </w:rPr>
              <w:t>À remplir par le secrétariat de la DSR</w:t>
            </w:r>
          </w:p>
        </w:tc>
      </w:tr>
      <w:tr w:rsidR="000853BB" w:rsidRPr="006F1F57" w14:paraId="35A54413" w14:textId="77777777" w:rsidTr="00EA03A6">
        <w:tc>
          <w:tcPr>
            <w:tcW w:w="9968" w:type="dxa"/>
          </w:tcPr>
          <w:p w14:paraId="1C296D31" w14:textId="40C12A52" w:rsidR="000853BB" w:rsidRPr="00983730" w:rsidRDefault="00A87DC4" w:rsidP="005A542B">
            <w:pPr>
              <w:spacing w:after="60"/>
              <w:rPr>
                <w:b/>
              </w:rPr>
            </w:pPr>
            <w:r w:rsidRPr="00983730">
              <w:rPr>
                <w:b/>
              </w:rPr>
              <w:t>9</w:t>
            </w:r>
            <w:r w:rsidR="000853BB" w:rsidRPr="00983730">
              <w:rPr>
                <w:b/>
              </w:rPr>
              <w:t xml:space="preserve"> </w:t>
            </w:r>
            <w:r w:rsidR="00486CF2" w:rsidRPr="00983730">
              <w:rPr>
                <w:b/>
              </w:rPr>
              <w:t>Données d'accès</w:t>
            </w:r>
          </w:p>
          <w:p w14:paraId="0602758F" w14:textId="5176D1BD" w:rsidR="000853BB" w:rsidRPr="00983730" w:rsidRDefault="000853BB" w:rsidP="001422A7">
            <w:r w:rsidRPr="00983730">
              <w:t>User</w:t>
            </w:r>
            <w:r w:rsidRPr="00983730">
              <w:tab/>
            </w:r>
            <w:r w:rsidRPr="00983730">
              <w:tab/>
            </w:r>
            <w:r w:rsidR="00A67FE3" w:rsidRPr="00983730">
              <w:tab/>
            </w:r>
            <w:r w:rsidR="00A67FE3" w:rsidRPr="00983730">
              <w:tab/>
            </w:r>
            <w:r w:rsidR="00A67FE3" w:rsidRPr="00983730">
              <w:tab/>
            </w:r>
            <w:sdt>
              <w:sdtPr>
                <w:id w:val="-584835639"/>
                <w:placeholder>
                  <w:docPart w:val="1556420E803A4DB3872009AE83CA2B10"/>
                </w:placeholder>
                <w:showingPlcHdr/>
                <w:text/>
              </w:sdtPr>
              <w:sdtEndPr/>
              <w:sdtContent>
                <w:r w:rsidRPr="006F1F57">
                  <w:rPr>
                    <w:rStyle w:val="Platzhaltertext"/>
                    <w:lang w:val="fr-CH"/>
                  </w:rPr>
                  <w:t>Klicken oder tippen Sie hier, um Text einzugeben.</w:t>
                </w:r>
              </w:sdtContent>
            </w:sdt>
          </w:p>
          <w:p w14:paraId="673D4C4E" w14:textId="7338F6A2" w:rsidR="00A67FE3" w:rsidRPr="00983730" w:rsidRDefault="00486CF2" w:rsidP="00303EEF">
            <w:r w:rsidRPr="00983730">
              <w:t xml:space="preserve">Mise en place par </w:t>
            </w:r>
            <w:r w:rsidR="00303EEF" w:rsidRPr="00983730">
              <w:t>D</w:t>
            </w:r>
            <w:r w:rsidRPr="00983730">
              <w:t>GI terminée le</w:t>
            </w:r>
            <w:r w:rsidR="00A67FE3" w:rsidRPr="00983730">
              <w:tab/>
            </w:r>
            <w:sdt>
              <w:sdtPr>
                <w:id w:val="-1206704930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67FE3" w:rsidRPr="00983730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4D8A47A1" w14:textId="6107C5EC" w:rsidR="00C9672B" w:rsidRPr="00983730" w:rsidRDefault="00C9672B" w:rsidP="00957B65">
      <w:pPr>
        <w:spacing w:after="200" w:line="24" w:lineRule="auto"/>
      </w:pPr>
    </w:p>
    <w:sectPr w:rsidR="00C9672B" w:rsidRPr="00983730" w:rsidSect="007254A0">
      <w:footerReference w:type="default" r:id="rId18"/>
      <w:headerReference w:type="first" r:id="rId19"/>
      <w:footerReference w:type="first" r:id="rId2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6FF73" w14:textId="77777777" w:rsidR="001E2B50" w:rsidRDefault="001E2B50" w:rsidP="00F91D37">
      <w:pPr>
        <w:spacing w:line="240" w:lineRule="auto"/>
      </w:pPr>
      <w:r>
        <w:separator/>
      </w:r>
    </w:p>
  </w:endnote>
  <w:endnote w:type="continuationSeparator" w:id="0">
    <w:p w14:paraId="56AC6ABA" w14:textId="77777777" w:rsidR="001E2B50" w:rsidRDefault="001E2B5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6679B" w14:textId="43FEA0E1" w:rsidR="00797FDE" w:rsidRPr="00BD4A9C" w:rsidRDefault="00797FD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3266176" wp14:editId="1275B35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1D99E" w14:textId="705F7AE1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A6059" w:rsidRPr="006A605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A605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6617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6E81D99E" w14:textId="705F7AE1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A6059" w:rsidRPr="006A605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A605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6EC4" w14:textId="77777777" w:rsidR="00797FDE" w:rsidRPr="0075237B" w:rsidRDefault="00797FDE" w:rsidP="008C1FD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7D15BE74" wp14:editId="46386D1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D515A" w14:textId="6B4F2622"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A6059" w:rsidRPr="006A605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A605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5BE7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6CFD515A" w14:textId="6B4F2622"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A6059" w:rsidRPr="006A605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A605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75FAA" w14:textId="77777777" w:rsidR="001E2B50" w:rsidRDefault="001E2B50" w:rsidP="00F91D37">
      <w:pPr>
        <w:spacing w:line="240" w:lineRule="auto"/>
      </w:pPr>
    </w:p>
    <w:p w14:paraId="167DBE06" w14:textId="77777777" w:rsidR="001E2B50" w:rsidRDefault="001E2B50" w:rsidP="00F91D37">
      <w:pPr>
        <w:spacing w:line="240" w:lineRule="auto"/>
      </w:pPr>
    </w:p>
  </w:footnote>
  <w:footnote w:type="continuationSeparator" w:id="0">
    <w:p w14:paraId="350053DE" w14:textId="77777777" w:rsidR="001E2B50" w:rsidRDefault="001E2B5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9CDFA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486E421C" wp14:editId="48EB11C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96E78"/>
    <w:multiLevelType w:val="hybridMultilevel"/>
    <w:tmpl w:val="80C211E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95E35"/>
    <w:multiLevelType w:val="hybridMultilevel"/>
    <w:tmpl w:val="ABB844B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962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3786D"/>
    <w:multiLevelType w:val="hybridMultilevel"/>
    <w:tmpl w:val="8398E65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5"/>
  </w:num>
  <w:num w:numId="14">
    <w:abstractNumId w:val="26"/>
  </w:num>
  <w:num w:numId="15">
    <w:abstractNumId w:val="25"/>
  </w:num>
  <w:num w:numId="16">
    <w:abstractNumId w:val="12"/>
  </w:num>
  <w:num w:numId="17">
    <w:abstractNumId w:val="1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20"/>
  </w:num>
  <w:num w:numId="22">
    <w:abstractNumId w:val="19"/>
  </w:num>
  <w:num w:numId="23">
    <w:abstractNumId w:val="13"/>
  </w:num>
  <w:num w:numId="24">
    <w:abstractNumId w:val="17"/>
  </w:num>
  <w:num w:numId="25">
    <w:abstractNumId w:val="21"/>
  </w:num>
  <w:num w:numId="26">
    <w:abstractNumId w:val="11"/>
  </w:num>
  <w:num w:numId="27">
    <w:abstractNumId w:val="24"/>
  </w:num>
  <w:num w:numId="28">
    <w:abstractNumId w:val="1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 w:cryptProviderType="rsaAES" w:cryptAlgorithmClass="hash" w:cryptAlgorithmType="typeAny" w:cryptAlgorithmSid="14" w:cryptSpinCount="100000" w:hash="0zv66yvD61EMCvR5LE4d7hJp+D+xsQKDT1ecvnFGG2GoahnenfpWGngjFzpRmq9ofUpKRgNcKO8KcqPBf2J1YQ==" w:salt="WaXKuQm4AGzR3BsJN9n6MA=="/>
  <w:styleLockTheme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50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4AA3"/>
    <w:rsid w:val="00077A94"/>
    <w:rsid w:val="000822A6"/>
    <w:rsid w:val="000823C7"/>
    <w:rsid w:val="00084759"/>
    <w:rsid w:val="000853BB"/>
    <w:rsid w:val="00090119"/>
    <w:rsid w:val="00095CB1"/>
    <w:rsid w:val="0009664E"/>
    <w:rsid w:val="00096E8E"/>
    <w:rsid w:val="00097476"/>
    <w:rsid w:val="000A1884"/>
    <w:rsid w:val="000A42E5"/>
    <w:rsid w:val="000B0159"/>
    <w:rsid w:val="000B047E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32A2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22A7"/>
    <w:rsid w:val="00144122"/>
    <w:rsid w:val="001471AF"/>
    <w:rsid w:val="00154677"/>
    <w:rsid w:val="00160CBC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0D3D"/>
    <w:rsid w:val="001C42E4"/>
    <w:rsid w:val="001C4D4E"/>
    <w:rsid w:val="001E2720"/>
    <w:rsid w:val="001E2B5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464E"/>
    <w:rsid w:val="0025644A"/>
    <w:rsid w:val="00256F55"/>
    <w:rsid w:val="00266772"/>
    <w:rsid w:val="00267F71"/>
    <w:rsid w:val="002712AE"/>
    <w:rsid w:val="002770BA"/>
    <w:rsid w:val="00277F67"/>
    <w:rsid w:val="00290E37"/>
    <w:rsid w:val="0029375B"/>
    <w:rsid w:val="002945F1"/>
    <w:rsid w:val="00295DEC"/>
    <w:rsid w:val="002A3098"/>
    <w:rsid w:val="002A5E4E"/>
    <w:rsid w:val="002B4ED6"/>
    <w:rsid w:val="002C2DC3"/>
    <w:rsid w:val="002C4AA4"/>
    <w:rsid w:val="002C6EF1"/>
    <w:rsid w:val="002D124F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3EEF"/>
    <w:rsid w:val="00305154"/>
    <w:rsid w:val="003062AD"/>
    <w:rsid w:val="0031139B"/>
    <w:rsid w:val="003127DA"/>
    <w:rsid w:val="00316159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014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5D2C"/>
    <w:rsid w:val="0039090B"/>
    <w:rsid w:val="003925CA"/>
    <w:rsid w:val="00396082"/>
    <w:rsid w:val="0039616D"/>
    <w:rsid w:val="00396A4E"/>
    <w:rsid w:val="00396B2F"/>
    <w:rsid w:val="003A396E"/>
    <w:rsid w:val="003B02F8"/>
    <w:rsid w:val="003B2CBD"/>
    <w:rsid w:val="003B4BF5"/>
    <w:rsid w:val="003D0FAA"/>
    <w:rsid w:val="003D1066"/>
    <w:rsid w:val="003D4FCF"/>
    <w:rsid w:val="003E0D7F"/>
    <w:rsid w:val="003E52BB"/>
    <w:rsid w:val="003F1A56"/>
    <w:rsid w:val="003F70F2"/>
    <w:rsid w:val="003F711B"/>
    <w:rsid w:val="004007B2"/>
    <w:rsid w:val="0040593D"/>
    <w:rsid w:val="00406307"/>
    <w:rsid w:val="00410AF1"/>
    <w:rsid w:val="004115B7"/>
    <w:rsid w:val="004165DE"/>
    <w:rsid w:val="004212A5"/>
    <w:rsid w:val="00421DB9"/>
    <w:rsid w:val="00421F71"/>
    <w:rsid w:val="00427E73"/>
    <w:rsid w:val="004378C7"/>
    <w:rsid w:val="0044096D"/>
    <w:rsid w:val="004410FD"/>
    <w:rsid w:val="004457EB"/>
    <w:rsid w:val="004519B6"/>
    <w:rsid w:val="00452D49"/>
    <w:rsid w:val="00452E96"/>
    <w:rsid w:val="004607F4"/>
    <w:rsid w:val="00466CA6"/>
    <w:rsid w:val="0046798A"/>
    <w:rsid w:val="00470BD2"/>
    <w:rsid w:val="004714DD"/>
    <w:rsid w:val="00471EB8"/>
    <w:rsid w:val="00481775"/>
    <w:rsid w:val="00482FCC"/>
    <w:rsid w:val="00484FC6"/>
    <w:rsid w:val="00486CF2"/>
    <w:rsid w:val="00486DBB"/>
    <w:rsid w:val="00487E19"/>
    <w:rsid w:val="00491992"/>
    <w:rsid w:val="0049364E"/>
    <w:rsid w:val="00494FD7"/>
    <w:rsid w:val="0049577D"/>
    <w:rsid w:val="004A039B"/>
    <w:rsid w:val="004A0479"/>
    <w:rsid w:val="004A1434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038A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542B"/>
    <w:rsid w:val="005A7EB9"/>
    <w:rsid w:val="005B4DEC"/>
    <w:rsid w:val="005B5CD0"/>
    <w:rsid w:val="005B6FD0"/>
    <w:rsid w:val="005C6148"/>
    <w:rsid w:val="005D05F7"/>
    <w:rsid w:val="005D161E"/>
    <w:rsid w:val="005D496B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2829"/>
    <w:rsid w:val="006854F3"/>
    <w:rsid w:val="00686D14"/>
    <w:rsid w:val="00687ED7"/>
    <w:rsid w:val="00690B42"/>
    <w:rsid w:val="00693B4C"/>
    <w:rsid w:val="0069453E"/>
    <w:rsid w:val="006A6059"/>
    <w:rsid w:val="006B3473"/>
    <w:rsid w:val="006B61C1"/>
    <w:rsid w:val="006B7033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1F57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585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6BD"/>
    <w:rsid w:val="00771F4F"/>
    <w:rsid w:val="007721BF"/>
    <w:rsid w:val="0077249B"/>
    <w:rsid w:val="00773BEE"/>
    <w:rsid w:val="00774E70"/>
    <w:rsid w:val="00776FFA"/>
    <w:rsid w:val="00780035"/>
    <w:rsid w:val="00784279"/>
    <w:rsid w:val="00786EF3"/>
    <w:rsid w:val="00787D98"/>
    <w:rsid w:val="00790ED9"/>
    <w:rsid w:val="00795CA1"/>
    <w:rsid w:val="00796CEE"/>
    <w:rsid w:val="00797FDE"/>
    <w:rsid w:val="007A3524"/>
    <w:rsid w:val="007A6304"/>
    <w:rsid w:val="007B0A9B"/>
    <w:rsid w:val="007B0D94"/>
    <w:rsid w:val="007B2999"/>
    <w:rsid w:val="007B2D50"/>
    <w:rsid w:val="007C0B2A"/>
    <w:rsid w:val="007C5419"/>
    <w:rsid w:val="007C68B7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0760"/>
    <w:rsid w:val="008822E5"/>
    <w:rsid w:val="00882473"/>
    <w:rsid w:val="00883CC4"/>
    <w:rsid w:val="008849F4"/>
    <w:rsid w:val="00886881"/>
    <w:rsid w:val="008929F4"/>
    <w:rsid w:val="0089690A"/>
    <w:rsid w:val="008A2609"/>
    <w:rsid w:val="008A3A66"/>
    <w:rsid w:val="008B6C1A"/>
    <w:rsid w:val="008B6E4E"/>
    <w:rsid w:val="008C14A0"/>
    <w:rsid w:val="008C1FDF"/>
    <w:rsid w:val="008C2769"/>
    <w:rsid w:val="008D07FD"/>
    <w:rsid w:val="008D24F9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1E6F"/>
    <w:rsid w:val="009344CF"/>
    <w:rsid w:val="00935A5B"/>
    <w:rsid w:val="0093619F"/>
    <w:rsid w:val="009427E5"/>
    <w:rsid w:val="009454B7"/>
    <w:rsid w:val="00955032"/>
    <w:rsid w:val="009568A7"/>
    <w:rsid w:val="00957B65"/>
    <w:rsid w:val="009613D8"/>
    <w:rsid w:val="00961618"/>
    <w:rsid w:val="00962834"/>
    <w:rsid w:val="00971F77"/>
    <w:rsid w:val="0097384E"/>
    <w:rsid w:val="00974275"/>
    <w:rsid w:val="009746FC"/>
    <w:rsid w:val="0098029F"/>
    <w:rsid w:val="009804FC"/>
    <w:rsid w:val="00983730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6C97"/>
    <w:rsid w:val="009D7905"/>
    <w:rsid w:val="009E2171"/>
    <w:rsid w:val="009E363A"/>
    <w:rsid w:val="009E537F"/>
    <w:rsid w:val="009E5BCA"/>
    <w:rsid w:val="009E6515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2820"/>
    <w:rsid w:val="00A35A36"/>
    <w:rsid w:val="00A36ED7"/>
    <w:rsid w:val="00A44F97"/>
    <w:rsid w:val="00A45E6C"/>
    <w:rsid w:val="00A5451D"/>
    <w:rsid w:val="00A55C83"/>
    <w:rsid w:val="00A57815"/>
    <w:rsid w:val="00A6174D"/>
    <w:rsid w:val="00A62F82"/>
    <w:rsid w:val="00A67FE3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87DC4"/>
    <w:rsid w:val="00AA0E6D"/>
    <w:rsid w:val="00AA1EFF"/>
    <w:rsid w:val="00AA3B1C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9C4"/>
    <w:rsid w:val="00AE2DE1"/>
    <w:rsid w:val="00AF3845"/>
    <w:rsid w:val="00AF47AE"/>
    <w:rsid w:val="00AF7575"/>
    <w:rsid w:val="00AF7BA9"/>
    <w:rsid w:val="00AF7CA8"/>
    <w:rsid w:val="00B0249E"/>
    <w:rsid w:val="00B043A7"/>
    <w:rsid w:val="00B05D7A"/>
    <w:rsid w:val="00B11A9B"/>
    <w:rsid w:val="00B12035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6180"/>
    <w:rsid w:val="00C72351"/>
    <w:rsid w:val="00C7482A"/>
    <w:rsid w:val="00C74920"/>
    <w:rsid w:val="00C7559B"/>
    <w:rsid w:val="00C822D2"/>
    <w:rsid w:val="00C86E8E"/>
    <w:rsid w:val="00C8751F"/>
    <w:rsid w:val="00C90365"/>
    <w:rsid w:val="00C9495E"/>
    <w:rsid w:val="00C9672B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6750"/>
    <w:rsid w:val="00D231DB"/>
    <w:rsid w:val="00D30E68"/>
    <w:rsid w:val="00D36DE1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33922"/>
    <w:rsid w:val="00E42596"/>
    <w:rsid w:val="00E42F90"/>
    <w:rsid w:val="00E45F13"/>
    <w:rsid w:val="00E479C7"/>
    <w:rsid w:val="00E510BC"/>
    <w:rsid w:val="00E52BA4"/>
    <w:rsid w:val="00E530CC"/>
    <w:rsid w:val="00E53CC8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523A"/>
    <w:rsid w:val="00ED60E9"/>
    <w:rsid w:val="00EE0BC4"/>
    <w:rsid w:val="00EE49E1"/>
    <w:rsid w:val="00EE6E36"/>
    <w:rsid w:val="00EF1AEA"/>
    <w:rsid w:val="00EF3466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27833"/>
    <w:rsid w:val="00F32B93"/>
    <w:rsid w:val="00F345CF"/>
    <w:rsid w:val="00F34712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31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ocId w14:val="64E257A5"/>
  <w15:docId w15:val="{7FC71971-4165-4F12-9F73-70434347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styleId="TabellemithellemGitternetz">
    <w:name w:val="Grid Table Light"/>
    <w:basedOn w:val="NormaleTabelle"/>
    <w:uiPriority w:val="40"/>
    <w:rsid w:val="001E2B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339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69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69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693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693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6931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menn@be.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ilvio.schmid@be.ch" TargetMode="External"/><Relationship Id="rId17" Type="http://schemas.openxmlformats.org/officeDocument/2006/relationships/hyperlink" Target="mailto:martin.sonderer@be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homas.girod@be.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ien.blaser@be.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tin.kueng@be.ch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in.staedeli@be.ch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2A0A58187A4E6FA7A322BAC2447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8B9E9-6DA6-4659-B354-45D3F15507B3}"/>
      </w:docPartPr>
      <w:docPartBody>
        <w:p w:rsidR="00E62EEB" w:rsidRDefault="00660448" w:rsidP="00660448">
          <w:pPr>
            <w:pStyle w:val="772A0A58187A4E6FA7A322BAC2447B89"/>
          </w:pPr>
          <w:r w:rsidRPr="00336989">
            <w:rPr>
              <w:rStyle w:val="Platzhaltertext"/>
            </w:rPr>
            <w:t>Titel</w:t>
          </w:r>
        </w:p>
      </w:docPartBody>
    </w:docPart>
    <w:docPart>
      <w:docPartPr>
        <w:name w:val="EEF458838A9244BDB80320AECAC44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517EE-4559-493C-8B19-BE72CBE36E65}"/>
      </w:docPartPr>
      <w:docPartBody>
        <w:p w:rsidR="000D0C91" w:rsidRDefault="00E62EEB" w:rsidP="00E62EEB">
          <w:pPr>
            <w:pStyle w:val="EEF458838A9244BDB80320AECAC44CAF"/>
          </w:pPr>
          <w:r w:rsidRPr="00617A6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DA9EB0D1B5479B90D48FB4D235F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7C961-9A71-40F4-B769-16A28AB6E989}"/>
      </w:docPartPr>
      <w:docPartBody>
        <w:p w:rsidR="00D43A21" w:rsidRDefault="00E56434" w:rsidP="00E56434">
          <w:pPr>
            <w:pStyle w:val="03DA9EB0D1B5479B90D48FB4D235F208"/>
          </w:pPr>
          <w:r w:rsidRPr="00617A6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56420E803A4DB3872009AE83CA2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2B79C-A787-4B5F-A523-6D3A200CFE3B}"/>
      </w:docPartPr>
      <w:docPartBody>
        <w:p w:rsidR="00D43A21" w:rsidRDefault="00E56434" w:rsidP="00E56434">
          <w:pPr>
            <w:pStyle w:val="1556420E803A4DB3872009AE83CA2B10"/>
          </w:pPr>
          <w:r w:rsidRPr="00617A6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8D52D1D0554EAB9114B9579D51A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49A1-B7F1-445D-8A0C-342881D79D65}"/>
      </w:docPartPr>
      <w:docPartBody>
        <w:p w:rsidR="00D43A21" w:rsidRDefault="00E56434" w:rsidP="00E56434">
          <w:pPr>
            <w:pStyle w:val="768D52D1D0554EAB9114B9579D51A301"/>
          </w:pPr>
          <w:r w:rsidRPr="00617A6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E6616BAA364E978554E12123DC9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AB07A-3216-4BB2-B732-4E4AE3090495}"/>
      </w:docPartPr>
      <w:docPartBody>
        <w:p w:rsidR="00D43A21" w:rsidRDefault="00E56434" w:rsidP="00E56434">
          <w:pPr>
            <w:pStyle w:val="B0E6616BAA364E978554E12123DC9657"/>
          </w:pPr>
          <w:r w:rsidRPr="00617A6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00600-DBE3-42B2-8FA5-7E8B44F77937}"/>
      </w:docPartPr>
      <w:docPartBody>
        <w:p w:rsidR="004E5A2C" w:rsidRDefault="00997075">
          <w:r w:rsidRPr="00C62C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9149C-F7BB-4972-9518-FA0EB8323B3E}"/>
      </w:docPartPr>
      <w:docPartBody>
        <w:p w:rsidR="003903E8" w:rsidRDefault="004E5A2C">
          <w:r w:rsidRPr="0023599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48"/>
    <w:rsid w:val="000D0C91"/>
    <w:rsid w:val="003903E8"/>
    <w:rsid w:val="004E5A2C"/>
    <w:rsid w:val="00660448"/>
    <w:rsid w:val="00997075"/>
    <w:rsid w:val="00D43A21"/>
    <w:rsid w:val="00E56434"/>
    <w:rsid w:val="00E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5A2C"/>
    <w:rPr>
      <w:vanish/>
      <w:color w:val="9CC2E5" w:themeColor="accent1" w:themeTint="99"/>
    </w:rPr>
  </w:style>
  <w:style w:type="paragraph" w:customStyle="1" w:styleId="EE02B10D04264D1AA98DE7440EAD84CC">
    <w:name w:val="EE02B10D04264D1AA98DE7440EAD84CC"/>
  </w:style>
  <w:style w:type="paragraph" w:customStyle="1" w:styleId="2C6AC37C5D1D46C99A6575D8852981E2">
    <w:name w:val="2C6AC37C5D1D46C99A6575D8852981E2"/>
  </w:style>
  <w:style w:type="paragraph" w:customStyle="1" w:styleId="772A0A58187A4E6FA7A322BAC2447B89">
    <w:name w:val="772A0A58187A4E6FA7A322BAC2447B89"/>
    <w:rsid w:val="00660448"/>
  </w:style>
  <w:style w:type="paragraph" w:customStyle="1" w:styleId="EEF458838A9244BDB80320AECAC44CAF">
    <w:name w:val="EEF458838A9244BDB80320AECAC44CAF"/>
    <w:rsid w:val="00E62EEB"/>
  </w:style>
  <w:style w:type="paragraph" w:customStyle="1" w:styleId="2E774E89342F4736A564F974ED82B32A">
    <w:name w:val="2E774E89342F4736A564F974ED82B32A"/>
    <w:rsid w:val="00E56434"/>
  </w:style>
  <w:style w:type="paragraph" w:customStyle="1" w:styleId="03DA9EB0D1B5479B90D48FB4D235F208">
    <w:name w:val="03DA9EB0D1B5479B90D48FB4D235F208"/>
    <w:rsid w:val="00E56434"/>
  </w:style>
  <w:style w:type="paragraph" w:customStyle="1" w:styleId="1556420E803A4DB3872009AE83CA2B10">
    <w:name w:val="1556420E803A4DB3872009AE83CA2B10"/>
    <w:rsid w:val="00E56434"/>
  </w:style>
  <w:style w:type="paragraph" w:customStyle="1" w:styleId="3A8596991A5B41B7ABDD565742F9D5A0">
    <w:name w:val="3A8596991A5B41B7ABDD565742F9D5A0"/>
    <w:rsid w:val="00E56434"/>
  </w:style>
  <w:style w:type="paragraph" w:customStyle="1" w:styleId="768D52D1D0554EAB9114B9579D51A301">
    <w:name w:val="768D52D1D0554EAB9114B9579D51A301"/>
    <w:rsid w:val="00E56434"/>
  </w:style>
  <w:style w:type="paragraph" w:customStyle="1" w:styleId="B0E6616BAA364E978554E12123DC9657">
    <w:name w:val="B0E6616BAA364E978554E12123DC9657"/>
    <w:rsid w:val="00E56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n Ber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Kanton Bern" id="{619ED78C-8443-4034-A985-5BB523DF0D9A}" vid="{4D596025-171E-43D1-98F2-D8A044845F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0" ma:contentTypeDescription="Ein neues Dokument erstellen." ma:contentTypeScope="" ma:versionID="c4f138fe61e34dc8c62e30f11eabd491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adea71272c99580c43560be73a1b6eb0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B6C67ACC-FFD8-4DEB-BB6C-2613841501E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1528acb-b70a-445a-8738-265666335bd8"/>
    <ds:schemaRef ds:uri="3fd1803d-3ec9-4c85-a57a-294aa338e5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FAE400-5A4A-4DE2-B750-F31B3FE75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AC7F7-17B8-47CF-8B80-4B7AC61C7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1989F-DF64-4A8E-AD25-ECCDA28D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4559</Characters>
  <Application>Microsoft Office Word</Application>
  <DocSecurity>4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Herzig Angélique, WEU-AWN-AFR</dc:creator>
  <dc:description>numéro de document</dc:description>
  <cp:lastModifiedBy>Hulliger Lars, WEU-GS-KU</cp:lastModifiedBy>
  <cp:revision>2</cp:revision>
  <cp:lastPrinted>2019-09-11T20:00:00Z</cp:lastPrinted>
  <dcterms:created xsi:type="dcterms:W3CDTF">2023-12-01T08:24:00Z</dcterms:created>
  <dcterms:modified xsi:type="dcterms:W3CDTF">2023-12-01T08:24:00Z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