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B9853" w14:textId="1FBB8940" w:rsidR="00986522" w:rsidRPr="00336989" w:rsidRDefault="00D061ED" w:rsidP="005D05F7">
      <w:pPr>
        <w:pStyle w:val="Titel"/>
        <w:spacing w:before="40"/>
      </w:pPr>
      <w:r>
        <w:t>Anmeldeformular Kurs</w:t>
      </w:r>
      <w:r w:rsidR="00FA298F">
        <w:t>e</w:t>
      </w:r>
    </w:p>
    <w:tbl>
      <w:tblPr>
        <w:tblStyle w:val="BETabelle1"/>
        <w:tblW w:w="9978" w:type="dxa"/>
        <w:tblLook w:val="04A0" w:firstRow="1" w:lastRow="0" w:firstColumn="1" w:lastColumn="0" w:noHBand="0" w:noVBand="1"/>
      </w:tblPr>
      <w:tblGrid>
        <w:gridCol w:w="3326"/>
        <w:gridCol w:w="1663"/>
        <w:gridCol w:w="1663"/>
        <w:gridCol w:w="3326"/>
      </w:tblGrid>
      <w:tr w:rsidR="00E02A0A" w14:paraId="5C75E89F" w14:textId="77777777" w:rsidTr="00E02A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9" w:type="dxa"/>
            <w:gridSpan w:val="2"/>
          </w:tcPr>
          <w:p w14:paraId="22F69D96" w14:textId="77777777" w:rsidR="00E02A0A" w:rsidRPr="00495CA5" w:rsidRDefault="00E02A0A" w:rsidP="00835913">
            <w:pPr>
              <w:rPr>
                <w:b/>
              </w:rPr>
            </w:pPr>
            <w:r w:rsidRPr="00495CA5">
              <w:rPr>
                <w:b/>
              </w:rPr>
              <w:t>Pe</w:t>
            </w:r>
            <w:r>
              <w:rPr>
                <w:b/>
              </w:rPr>
              <w:t xml:space="preserve">rsönliche Daten </w:t>
            </w:r>
          </w:p>
        </w:tc>
        <w:tc>
          <w:tcPr>
            <w:tcW w:w="4989" w:type="dxa"/>
            <w:gridSpan w:val="2"/>
          </w:tcPr>
          <w:p w14:paraId="6A085370" w14:textId="77777777" w:rsidR="00E02A0A" w:rsidRPr="008D1136" w:rsidRDefault="00E02A0A" w:rsidP="00835913">
            <w:pPr>
              <w:rPr>
                <w:i/>
              </w:rPr>
            </w:pPr>
          </w:p>
        </w:tc>
      </w:tr>
      <w:tr w:rsidR="00E02A0A" w14:paraId="70E6A762" w14:textId="77777777" w:rsidTr="00E02A0A">
        <w:tc>
          <w:tcPr>
            <w:tcW w:w="4989" w:type="dxa"/>
            <w:gridSpan w:val="2"/>
          </w:tcPr>
          <w:p w14:paraId="3269FC0C" w14:textId="77777777" w:rsidR="00E02A0A" w:rsidRPr="00495CA5" w:rsidRDefault="00E02A0A" w:rsidP="00835913">
            <w:pPr>
              <w:rPr>
                <w:b/>
              </w:rPr>
            </w:pPr>
            <w:r w:rsidRPr="00C2651B">
              <w:t>Anrede</w:t>
            </w:r>
          </w:p>
        </w:tc>
        <w:sdt>
          <w:sdtPr>
            <w:rPr>
              <w:i/>
            </w:rPr>
            <w:id w:val="-1006282924"/>
            <w:placeholder>
              <w:docPart w:val="F4A2AA3DEB61483981CBCCA96183E859"/>
            </w:placeholder>
            <w:showingPlcHdr/>
            <w:dropDownList>
              <w:listItem w:displayText="Herr" w:value="Herr"/>
              <w:listItem w:displayText="Frau" w:value="Frau"/>
              <w:listItem w:displayText="keine Angabe" w:value="keine Angabe"/>
            </w:dropDownList>
          </w:sdtPr>
          <w:sdtEndPr/>
          <w:sdtContent>
            <w:tc>
              <w:tcPr>
                <w:tcW w:w="4989" w:type="dxa"/>
                <w:gridSpan w:val="2"/>
              </w:tcPr>
              <w:p w14:paraId="26F71B7F" w14:textId="77777777" w:rsidR="00E02A0A" w:rsidRPr="008D1136" w:rsidRDefault="00E02A0A" w:rsidP="00953CF8">
                <w:pPr>
                  <w:rPr>
                    <w:i/>
                  </w:rPr>
                </w:pPr>
                <w:r>
                  <w:rPr>
                    <w:rStyle w:val="Platzhaltertext"/>
                  </w:rPr>
                  <w:t>Bitte wählen</w:t>
                </w:r>
              </w:p>
            </w:tc>
          </w:sdtContent>
        </w:sdt>
      </w:tr>
      <w:tr w:rsidR="00E02A0A" w14:paraId="34DDA645" w14:textId="77777777" w:rsidTr="00E02A0A">
        <w:tc>
          <w:tcPr>
            <w:tcW w:w="4989" w:type="dxa"/>
            <w:gridSpan w:val="2"/>
          </w:tcPr>
          <w:p w14:paraId="5BB0490B" w14:textId="77777777" w:rsidR="00E02A0A" w:rsidRDefault="00E02A0A" w:rsidP="00835913">
            <w:r>
              <w:t>Nachname</w:t>
            </w:r>
          </w:p>
        </w:tc>
        <w:sdt>
          <w:sdtPr>
            <w:rPr>
              <w:i/>
            </w:rPr>
            <w:tag w:val="Nachname eintragen"/>
            <w:id w:val="1932235408"/>
            <w:placeholder>
              <w:docPart w:val="63E3BCEE7CDD497C850377C83DFD97CF"/>
            </w:placeholder>
            <w:showingPlcHdr/>
            <w:text/>
          </w:sdtPr>
          <w:sdtEndPr/>
          <w:sdtContent>
            <w:tc>
              <w:tcPr>
                <w:tcW w:w="4989" w:type="dxa"/>
                <w:gridSpan w:val="2"/>
              </w:tcPr>
              <w:p w14:paraId="14EF2150" w14:textId="77777777" w:rsidR="00E02A0A" w:rsidRPr="00495CA5" w:rsidRDefault="00E02A0A" w:rsidP="00835913">
                <w:pPr>
                  <w:rPr>
                    <w:i/>
                  </w:rPr>
                </w:pPr>
                <w:r>
                  <w:rPr>
                    <w:rStyle w:val="Platzhaltertext"/>
                  </w:rPr>
                  <w:t>Nachname eintragen</w:t>
                </w:r>
              </w:p>
            </w:tc>
          </w:sdtContent>
        </w:sdt>
      </w:tr>
      <w:tr w:rsidR="00E02A0A" w14:paraId="4EE90BA0" w14:textId="77777777" w:rsidTr="00E02A0A">
        <w:tc>
          <w:tcPr>
            <w:tcW w:w="4989" w:type="dxa"/>
            <w:gridSpan w:val="2"/>
          </w:tcPr>
          <w:p w14:paraId="3640855A" w14:textId="77777777" w:rsidR="00E02A0A" w:rsidRDefault="00E02A0A" w:rsidP="00835913">
            <w:r>
              <w:t>Vorname</w:t>
            </w:r>
          </w:p>
        </w:tc>
        <w:sdt>
          <w:sdtPr>
            <w:id w:val="1489356026"/>
            <w:placeholder>
              <w:docPart w:val="2D7AC6FB54504B3DBF1BE7956D0700E0"/>
            </w:placeholder>
            <w:showingPlcHdr/>
            <w:text/>
          </w:sdtPr>
          <w:sdtEndPr/>
          <w:sdtContent>
            <w:tc>
              <w:tcPr>
                <w:tcW w:w="4989" w:type="dxa"/>
                <w:gridSpan w:val="2"/>
              </w:tcPr>
              <w:p w14:paraId="644890D4" w14:textId="77777777" w:rsidR="00E02A0A" w:rsidRDefault="00E02A0A" w:rsidP="00835913">
                <w:r>
                  <w:rPr>
                    <w:rStyle w:val="Platzhaltertext"/>
                  </w:rPr>
                  <w:t>Vorname eintragen</w:t>
                </w:r>
              </w:p>
            </w:tc>
          </w:sdtContent>
        </w:sdt>
      </w:tr>
      <w:tr w:rsidR="00E02A0A" w14:paraId="704E4BBD" w14:textId="77777777" w:rsidTr="00E02A0A">
        <w:tc>
          <w:tcPr>
            <w:tcW w:w="4989" w:type="dxa"/>
            <w:gridSpan w:val="2"/>
          </w:tcPr>
          <w:p w14:paraId="5D6FE791" w14:textId="7B61FFC5" w:rsidR="00E02A0A" w:rsidRDefault="00E02A0A" w:rsidP="00835913">
            <w:r>
              <w:t>Strasse &amp; Nr.</w:t>
            </w:r>
          </w:p>
        </w:tc>
        <w:sdt>
          <w:sdtPr>
            <w:id w:val="8569194"/>
            <w:placeholder>
              <w:docPart w:val="BF15A768891E48F2BD296294DD3C0ECB"/>
            </w:placeholder>
            <w:showingPlcHdr/>
            <w:text/>
          </w:sdtPr>
          <w:sdtEndPr/>
          <w:sdtContent>
            <w:tc>
              <w:tcPr>
                <w:tcW w:w="4989" w:type="dxa"/>
                <w:gridSpan w:val="2"/>
              </w:tcPr>
              <w:p w14:paraId="29139BD7" w14:textId="77777777" w:rsidR="00E02A0A" w:rsidRDefault="00E02A0A" w:rsidP="00835913">
                <w:r>
                  <w:rPr>
                    <w:rStyle w:val="Platzhaltertext"/>
                  </w:rPr>
                  <w:t>Strasse &amp; Nr. eintragen</w:t>
                </w:r>
              </w:p>
            </w:tc>
          </w:sdtContent>
        </w:sdt>
      </w:tr>
      <w:tr w:rsidR="00E02A0A" w14:paraId="5D8E66D0" w14:textId="77777777" w:rsidTr="00E02A0A">
        <w:tc>
          <w:tcPr>
            <w:tcW w:w="4989" w:type="dxa"/>
            <w:gridSpan w:val="2"/>
          </w:tcPr>
          <w:p w14:paraId="06BC7A30" w14:textId="77777777" w:rsidR="00E02A0A" w:rsidRDefault="00E02A0A" w:rsidP="00835913">
            <w:r>
              <w:t>PLZ</w:t>
            </w:r>
          </w:p>
        </w:tc>
        <w:sdt>
          <w:sdtPr>
            <w:rPr>
              <w:i/>
            </w:rPr>
            <w:id w:val="1448896474"/>
            <w:placeholder>
              <w:docPart w:val="E6C0B7CB9695479892E24B3953C7AB7B"/>
            </w:placeholder>
            <w:showingPlcHdr/>
            <w:text/>
          </w:sdtPr>
          <w:sdtEndPr/>
          <w:sdtContent>
            <w:tc>
              <w:tcPr>
                <w:tcW w:w="4989" w:type="dxa"/>
                <w:gridSpan w:val="2"/>
              </w:tcPr>
              <w:p w14:paraId="07A845E7" w14:textId="77777777" w:rsidR="00E02A0A" w:rsidRPr="00495CA5" w:rsidRDefault="00E02A0A" w:rsidP="00835913">
                <w:pPr>
                  <w:rPr>
                    <w:i/>
                  </w:rPr>
                </w:pPr>
                <w:r>
                  <w:rPr>
                    <w:rStyle w:val="Platzhaltertext"/>
                  </w:rPr>
                  <w:t>Postleitzahl eintragen</w:t>
                </w:r>
              </w:p>
            </w:tc>
          </w:sdtContent>
        </w:sdt>
      </w:tr>
      <w:tr w:rsidR="00E02A0A" w14:paraId="7EA98B88" w14:textId="77777777" w:rsidTr="00E02A0A">
        <w:tc>
          <w:tcPr>
            <w:tcW w:w="4989" w:type="dxa"/>
            <w:gridSpan w:val="2"/>
          </w:tcPr>
          <w:p w14:paraId="3B0B26BC" w14:textId="77777777" w:rsidR="00E02A0A" w:rsidRDefault="00E02A0A" w:rsidP="00835913">
            <w:r>
              <w:t>Ort</w:t>
            </w:r>
          </w:p>
        </w:tc>
        <w:sdt>
          <w:sdtPr>
            <w:id w:val="1884295671"/>
            <w:placeholder>
              <w:docPart w:val="00015144CD9B403E9D556C1DE5D7B8DB"/>
            </w:placeholder>
            <w:showingPlcHdr/>
            <w:text/>
          </w:sdtPr>
          <w:sdtEndPr/>
          <w:sdtContent>
            <w:tc>
              <w:tcPr>
                <w:tcW w:w="4989" w:type="dxa"/>
                <w:gridSpan w:val="2"/>
              </w:tcPr>
              <w:p w14:paraId="35D9C6BA" w14:textId="77777777" w:rsidR="00E02A0A" w:rsidRDefault="00E02A0A" w:rsidP="00835913">
                <w:r>
                  <w:rPr>
                    <w:rStyle w:val="Platzhaltertext"/>
                  </w:rPr>
                  <w:t>Ort eintragen</w:t>
                </w:r>
              </w:p>
            </w:tc>
          </w:sdtContent>
        </w:sdt>
      </w:tr>
      <w:tr w:rsidR="00E02A0A" w14:paraId="76F3BCF6" w14:textId="77777777" w:rsidTr="00E02A0A">
        <w:tc>
          <w:tcPr>
            <w:tcW w:w="4989" w:type="dxa"/>
            <w:gridSpan w:val="2"/>
          </w:tcPr>
          <w:p w14:paraId="495AE8ED" w14:textId="77777777" w:rsidR="00E02A0A" w:rsidRDefault="00E02A0A" w:rsidP="00835913">
            <w:r>
              <w:t>Telefon / Mobile</w:t>
            </w:r>
          </w:p>
        </w:tc>
        <w:sdt>
          <w:sdtPr>
            <w:rPr>
              <w:i/>
            </w:rPr>
            <w:id w:val="600222820"/>
            <w:placeholder>
              <w:docPart w:val="FC9D2239DE8E479F91A59D19D7783BAC"/>
            </w:placeholder>
            <w:showingPlcHdr/>
            <w:text/>
          </w:sdtPr>
          <w:sdtEndPr/>
          <w:sdtContent>
            <w:tc>
              <w:tcPr>
                <w:tcW w:w="4989" w:type="dxa"/>
                <w:gridSpan w:val="2"/>
              </w:tcPr>
              <w:p w14:paraId="3FA6A424" w14:textId="77777777" w:rsidR="00E02A0A" w:rsidRPr="002C2038" w:rsidRDefault="00E02A0A" w:rsidP="00835913">
                <w:pPr>
                  <w:rPr>
                    <w:i/>
                  </w:rPr>
                </w:pPr>
                <w:r>
                  <w:rPr>
                    <w:rStyle w:val="Platzhaltertext"/>
                  </w:rPr>
                  <w:t>+41 xx xxx xx xx</w:t>
                </w:r>
              </w:p>
            </w:tc>
          </w:sdtContent>
        </w:sdt>
      </w:tr>
      <w:tr w:rsidR="00E02A0A" w14:paraId="3B1406BA" w14:textId="77777777" w:rsidTr="00E02A0A">
        <w:tc>
          <w:tcPr>
            <w:tcW w:w="4989" w:type="dxa"/>
            <w:gridSpan w:val="2"/>
          </w:tcPr>
          <w:p w14:paraId="7FA518EF" w14:textId="77777777" w:rsidR="00E02A0A" w:rsidRDefault="00E02A0A" w:rsidP="00835913">
            <w:r>
              <w:t>E-Mail</w:t>
            </w:r>
          </w:p>
        </w:tc>
        <w:sdt>
          <w:sdtPr>
            <w:id w:val="-817410386"/>
            <w:placeholder>
              <w:docPart w:val="96D88B6BDC73494CA0A925338CCE8C64"/>
            </w:placeholder>
            <w:showingPlcHdr/>
            <w:text/>
          </w:sdtPr>
          <w:sdtEndPr/>
          <w:sdtContent>
            <w:tc>
              <w:tcPr>
                <w:tcW w:w="4989" w:type="dxa"/>
                <w:gridSpan w:val="2"/>
              </w:tcPr>
              <w:p w14:paraId="7BBA747E" w14:textId="77777777" w:rsidR="00E02A0A" w:rsidRDefault="00E02A0A" w:rsidP="00835913">
                <w:r>
                  <w:rPr>
                    <w:rStyle w:val="Platzhaltertext"/>
                  </w:rPr>
                  <w:t>E-Mail Adresse eintragen</w:t>
                </w:r>
              </w:p>
            </w:tc>
          </w:sdtContent>
        </w:sdt>
      </w:tr>
      <w:tr w:rsidR="00E02A0A" w14:paraId="568C3566" w14:textId="77777777" w:rsidTr="00E02A0A">
        <w:tc>
          <w:tcPr>
            <w:tcW w:w="4989" w:type="dxa"/>
            <w:gridSpan w:val="2"/>
            <w:tcBorders>
              <w:bottom w:val="single" w:sz="2" w:space="0" w:color="DFE3E5" w:themeColor="text2" w:themeTint="33"/>
            </w:tcBorders>
          </w:tcPr>
          <w:p w14:paraId="0A52D847" w14:textId="00118A6D" w:rsidR="00E02A0A" w:rsidRDefault="00E02A0A" w:rsidP="001C36DA">
            <w:r>
              <w:t>Geburtsdatum</w:t>
            </w:r>
          </w:p>
        </w:tc>
        <w:sdt>
          <w:sdtPr>
            <w:id w:val="-298230015"/>
            <w:placeholder>
              <w:docPart w:val="EFBB1D89266B44DB9C88A2D134CC3CF3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4989" w:type="dxa"/>
                <w:gridSpan w:val="2"/>
                <w:tcBorders>
                  <w:bottom w:val="single" w:sz="2" w:space="0" w:color="DFE3E5" w:themeColor="text2" w:themeTint="33"/>
                </w:tcBorders>
              </w:tcPr>
              <w:p w14:paraId="273FD2F1" w14:textId="77777777" w:rsidR="00E02A0A" w:rsidRDefault="00E02A0A" w:rsidP="00953CF8">
                <w:r>
                  <w:rPr>
                    <w:rStyle w:val="Platzhaltertext"/>
                  </w:rPr>
                  <w:t>Datum wählen</w:t>
                </w:r>
              </w:p>
            </w:tc>
          </w:sdtContent>
        </w:sdt>
      </w:tr>
      <w:tr w:rsidR="00E02A0A" w:rsidRPr="009759CE" w14:paraId="20AC181D" w14:textId="77777777" w:rsidTr="00E02A0A">
        <w:tc>
          <w:tcPr>
            <w:tcW w:w="4989" w:type="dxa"/>
            <w:gridSpan w:val="2"/>
            <w:tcBorders>
              <w:top w:val="nil"/>
              <w:bottom w:val="nil"/>
            </w:tcBorders>
          </w:tcPr>
          <w:p w14:paraId="51B71645" w14:textId="77777777" w:rsidR="00E02A0A" w:rsidRDefault="00E02A0A" w:rsidP="00835913">
            <w:pPr>
              <w:rPr>
                <w:b/>
              </w:rPr>
            </w:pPr>
          </w:p>
        </w:tc>
        <w:tc>
          <w:tcPr>
            <w:tcW w:w="4989" w:type="dxa"/>
            <w:gridSpan w:val="2"/>
            <w:tcBorders>
              <w:top w:val="nil"/>
              <w:bottom w:val="nil"/>
            </w:tcBorders>
          </w:tcPr>
          <w:p w14:paraId="77DE27DC" w14:textId="77777777" w:rsidR="00E02A0A" w:rsidRPr="009759CE" w:rsidRDefault="00E02A0A" w:rsidP="00835913">
            <w:pPr>
              <w:rPr>
                <w:b/>
              </w:rPr>
            </w:pPr>
          </w:p>
        </w:tc>
      </w:tr>
      <w:tr w:rsidR="00E02A0A" w:rsidRPr="009759CE" w14:paraId="1FBA821D" w14:textId="77777777" w:rsidTr="00E02A0A">
        <w:tc>
          <w:tcPr>
            <w:tcW w:w="4989" w:type="dxa"/>
            <w:gridSpan w:val="2"/>
            <w:tcBorders>
              <w:top w:val="nil"/>
              <w:bottom w:val="single" w:sz="4" w:space="0" w:color="auto"/>
            </w:tcBorders>
          </w:tcPr>
          <w:p w14:paraId="5BE97FB1" w14:textId="261AC2E8" w:rsidR="00E02A0A" w:rsidRPr="00495CA5" w:rsidRDefault="00E02A0A" w:rsidP="00835913">
            <w:pPr>
              <w:rPr>
                <w:b/>
              </w:rPr>
            </w:pPr>
            <w:r>
              <w:rPr>
                <w:b/>
              </w:rPr>
              <w:t>Kurse 2023/2024</w:t>
            </w:r>
          </w:p>
        </w:tc>
        <w:tc>
          <w:tcPr>
            <w:tcW w:w="4989" w:type="dxa"/>
            <w:gridSpan w:val="2"/>
            <w:tcBorders>
              <w:top w:val="nil"/>
              <w:bottom w:val="single" w:sz="4" w:space="0" w:color="auto"/>
            </w:tcBorders>
          </w:tcPr>
          <w:p w14:paraId="27D489E3" w14:textId="77777777" w:rsidR="00E02A0A" w:rsidRPr="009759CE" w:rsidRDefault="00E02A0A" w:rsidP="00835913">
            <w:pPr>
              <w:rPr>
                <w:b/>
              </w:rPr>
            </w:pPr>
          </w:p>
        </w:tc>
      </w:tr>
      <w:tr w:rsidR="00E02A0A" w14:paraId="50A2924C" w14:textId="77777777" w:rsidTr="00E02A0A">
        <w:tc>
          <w:tcPr>
            <w:tcW w:w="9978" w:type="dxa"/>
            <w:gridSpan w:val="4"/>
            <w:tcBorders>
              <w:top w:val="single" w:sz="4" w:space="0" w:color="auto"/>
            </w:tcBorders>
          </w:tcPr>
          <w:p w14:paraId="13481D8E" w14:textId="04E442D1" w:rsidR="00E02A0A" w:rsidRPr="008D1136" w:rsidRDefault="00E02A0A" w:rsidP="00FA298F">
            <w:pPr>
              <w:rPr>
                <w:i/>
              </w:rPr>
            </w:pPr>
            <w:r w:rsidRPr="005B1707">
              <w:t xml:space="preserve">Bitte </w:t>
            </w:r>
            <w:r>
              <w:t>kreuzen Sie den gewünschten Kurs an. Das Formular kann auch für die Anmeldung von mehreren Kursen genutzt werden.</w:t>
            </w:r>
            <w:r>
              <w:br/>
            </w:r>
          </w:p>
        </w:tc>
      </w:tr>
      <w:tr w:rsidR="00E02A0A" w:rsidRPr="00FA298F" w14:paraId="4D8467DE" w14:textId="77777777" w:rsidTr="00E02A0A">
        <w:tc>
          <w:tcPr>
            <w:tcW w:w="3326" w:type="dxa"/>
            <w:shd w:val="clear" w:color="auto" w:fill="auto"/>
          </w:tcPr>
          <w:p w14:paraId="07D352EB" w14:textId="310C8129" w:rsidR="00E02A0A" w:rsidRPr="00FA298F" w:rsidRDefault="00E02A0A" w:rsidP="00FA298F">
            <w:pPr>
              <w:rPr>
                <w:b/>
                <w:szCs w:val="21"/>
              </w:rPr>
            </w:pPr>
            <w:r w:rsidRPr="001C5E02">
              <w:rPr>
                <w:rStyle w:val="Fett"/>
                <w:color w:val="000000" w:themeColor="text1"/>
                <w:szCs w:val="21"/>
              </w:rPr>
              <w:t>Basiskurs</w:t>
            </w:r>
            <w:r w:rsidRPr="001C5E02">
              <w:rPr>
                <w:rStyle w:val="Fett"/>
                <w:color w:val="000000" w:themeColor="text1"/>
                <w:szCs w:val="21"/>
              </w:rPr>
              <w:br/>
            </w:r>
            <w:r>
              <w:rPr>
                <w:rStyle w:val="Fett"/>
                <w:color w:val="000000" w:themeColor="text1"/>
                <w:szCs w:val="21"/>
              </w:rPr>
              <w:t>Holzernte</w:t>
            </w:r>
            <w:r w:rsidRPr="00FA298F">
              <w:rPr>
                <w:b/>
                <w:szCs w:val="21"/>
              </w:rPr>
              <w:br/>
            </w:r>
            <w:r w:rsidRPr="00FA298F">
              <w:rPr>
                <w:b/>
                <w:color w:val="161616"/>
                <w:szCs w:val="21"/>
              </w:rPr>
              <w:t>5 Tage</w:t>
            </w:r>
          </w:p>
        </w:tc>
        <w:tc>
          <w:tcPr>
            <w:tcW w:w="3326" w:type="dxa"/>
            <w:gridSpan w:val="2"/>
            <w:shd w:val="clear" w:color="auto" w:fill="auto"/>
          </w:tcPr>
          <w:p w14:paraId="5120A4A9" w14:textId="3EA5E8E5" w:rsidR="00E02A0A" w:rsidRPr="00FA298F" w:rsidRDefault="00E02A0A" w:rsidP="00D43739">
            <w:pPr>
              <w:rPr>
                <w:b/>
                <w:szCs w:val="21"/>
              </w:rPr>
            </w:pPr>
            <w:r w:rsidRPr="001C5E02">
              <w:rPr>
                <w:rStyle w:val="Fett"/>
                <w:color w:val="000000" w:themeColor="text1"/>
                <w:szCs w:val="21"/>
              </w:rPr>
              <w:t>Weiterführungskurs</w:t>
            </w:r>
            <w:r w:rsidRPr="001C5E02">
              <w:rPr>
                <w:b/>
                <w:color w:val="000000" w:themeColor="text1"/>
                <w:szCs w:val="21"/>
              </w:rPr>
              <w:br/>
            </w:r>
            <w:r w:rsidRPr="001C5E02">
              <w:rPr>
                <w:rStyle w:val="Fett"/>
                <w:color w:val="000000" w:themeColor="text1"/>
                <w:szCs w:val="21"/>
              </w:rPr>
              <w:t>Holz</w:t>
            </w:r>
            <w:r>
              <w:rPr>
                <w:rStyle w:val="Fett"/>
                <w:color w:val="000000" w:themeColor="text1"/>
                <w:szCs w:val="21"/>
              </w:rPr>
              <w:t>ernte</w:t>
            </w:r>
            <w:r w:rsidRPr="00FA298F">
              <w:rPr>
                <w:b/>
                <w:color w:val="161616"/>
                <w:szCs w:val="21"/>
              </w:rPr>
              <w:br/>
              <w:t>5 Tage</w:t>
            </w:r>
          </w:p>
        </w:tc>
        <w:tc>
          <w:tcPr>
            <w:tcW w:w="3326" w:type="dxa"/>
            <w:shd w:val="clear" w:color="auto" w:fill="auto"/>
          </w:tcPr>
          <w:p w14:paraId="6C59D670" w14:textId="13B3B48E" w:rsidR="00E02A0A" w:rsidRPr="00FA298F" w:rsidRDefault="00E02A0A" w:rsidP="00FA298F">
            <w:pPr>
              <w:rPr>
                <w:b/>
                <w:szCs w:val="21"/>
              </w:rPr>
            </w:pPr>
            <w:r w:rsidRPr="001C5E02">
              <w:rPr>
                <w:rStyle w:val="Fett"/>
                <w:color w:val="000000" w:themeColor="text1"/>
                <w:szCs w:val="21"/>
              </w:rPr>
              <w:t>Kurs</w:t>
            </w:r>
            <w:r w:rsidRPr="001C5E02">
              <w:rPr>
                <w:b/>
                <w:color w:val="000000" w:themeColor="text1"/>
                <w:szCs w:val="21"/>
              </w:rPr>
              <w:br/>
            </w:r>
            <w:r w:rsidRPr="001C5E02">
              <w:rPr>
                <w:rStyle w:val="Fett"/>
                <w:color w:val="000000" w:themeColor="text1"/>
                <w:szCs w:val="21"/>
              </w:rPr>
              <w:t>Handhabung Motorsäge</w:t>
            </w:r>
            <w:r w:rsidRPr="00FA298F">
              <w:rPr>
                <w:b/>
                <w:color w:val="161616"/>
                <w:szCs w:val="21"/>
              </w:rPr>
              <w:br/>
              <w:t>2 Tage</w:t>
            </w:r>
          </w:p>
        </w:tc>
      </w:tr>
      <w:tr w:rsidR="00E02A0A" w14:paraId="357C3047" w14:textId="77777777" w:rsidTr="00E02A0A">
        <w:tc>
          <w:tcPr>
            <w:tcW w:w="3326" w:type="dxa"/>
            <w:tcBorders>
              <w:bottom w:val="nil"/>
            </w:tcBorders>
          </w:tcPr>
          <w:p w14:paraId="0462CEA3" w14:textId="5F9CEEDC" w:rsidR="00E02A0A" w:rsidRPr="00961308" w:rsidRDefault="003C0AA3" w:rsidP="005D7EF0">
            <w:pPr>
              <w:rPr>
                <w:strike/>
                <w:shd w:val="clear" w:color="auto" w:fill="FFFFFF"/>
              </w:rPr>
            </w:pPr>
            <w:sdt>
              <w:sdtPr>
                <w:rPr>
                  <w:strike/>
                  <w:shd w:val="clear" w:color="auto" w:fill="FFFFFF"/>
                </w:rPr>
                <w:id w:val="52213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A0A" w:rsidRPr="00961308">
                  <w:rPr>
                    <w:rFonts w:ascii="MS Gothic" w:eastAsia="MS Gothic" w:hAnsi="MS Gothic" w:hint="eastAsia"/>
                    <w:strike/>
                    <w:shd w:val="clear" w:color="auto" w:fill="FFFFFF"/>
                  </w:rPr>
                  <w:t>☐</w:t>
                </w:r>
              </w:sdtContent>
            </w:sdt>
            <w:r w:rsidR="00E02A0A" w:rsidRPr="00961308">
              <w:rPr>
                <w:strike/>
                <w:shd w:val="clear" w:color="auto" w:fill="FFFFFF"/>
              </w:rPr>
              <w:t xml:space="preserve"> 18.-22. September 2023</w:t>
            </w:r>
          </w:p>
          <w:p w14:paraId="0385EF49" w14:textId="709846E9" w:rsidR="00E02A0A" w:rsidRDefault="003C0AA3" w:rsidP="005D7EF0">
            <w:pPr>
              <w:rPr>
                <w:strike/>
                <w:shd w:val="clear" w:color="auto" w:fill="FFFFFF"/>
              </w:rPr>
            </w:pPr>
            <w:sdt>
              <w:sdtPr>
                <w:rPr>
                  <w:strike/>
                  <w:shd w:val="clear" w:color="auto" w:fill="FFFFFF"/>
                </w:rPr>
                <w:id w:val="210168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A0A" w:rsidRPr="00DC21A0">
                  <w:rPr>
                    <w:rFonts w:ascii="MS Gothic" w:eastAsia="MS Gothic" w:hAnsi="MS Gothic" w:hint="eastAsia"/>
                    <w:strike/>
                    <w:shd w:val="clear" w:color="auto" w:fill="FFFFFF"/>
                  </w:rPr>
                  <w:t>☐</w:t>
                </w:r>
              </w:sdtContent>
            </w:sdt>
            <w:r w:rsidR="00E02A0A" w:rsidRPr="00DC21A0">
              <w:rPr>
                <w:strike/>
                <w:shd w:val="clear" w:color="auto" w:fill="FFFFFF"/>
              </w:rPr>
              <w:t xml:space="preserve"> 16.-20. Oktober 2023</w:t>
            </w:r>
          </w:p>
          <w:p w14:paraId="1CE55447" w14:textId="6C155ACF" w:rsidR="00E02A0A" w:rsidRPr="00E11589" w:rsidRDefault="003C0AA3" w:rsidP="005D7EF0">
            <w:pPr>
              <w:rPr>
                <w:shd w:val="clear" w:color="auto" w:fill="FFFFFF"/>
              </w:rPr>
            </w:pPr>
            <w:sdt>
              <w:sdtPr>
                <w:rPr>
                  <w:shd w:val="clear" w:color="auto" w:fill="FFFFFF"/>
                </w:rPr>
                <w:id w:val="116598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A0A" w:rsidRPr="00D43739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  <w:r w:rsidR="00E02A0A">
              <w:rPr>
                <w:shd w:val="clear" w:color="auto" w:fill="FFFFFF"/>
              </w:rPr>
              <w:t xml:space="preserve"> 23.-27. Oktober 2023</w:t>
            </w:r>
          </w:p>
          <w:p w14:paraId="0169BD30" w14:textId="0E77B092" w:rsidR="00E02A0A" w:rsidRPr="004D5E8E" w:rsidRDefault="003C0AA3" w:rsidP="005D7EF0">
            <w:pPr>
              <w:rPr>
                <w:strike/>
                <w:shd w:val="clear" w:color="auto" w:fill="FFFFFF"/>
              </w:rPr>
            </w:pPr>
            <w:sdt>
              <w:sdtPr>
                <w:rPr>
                  <w:strike/>
                  <w:shd w:val="clear" w:color="auto" w:fill="FFFFFF"/>
                </w:rPr>
                <w:id w:val="-33870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A0A" w:rsidRPr="004D5E8E">
                  <w:rPr>
                    <w:rFonts w:ascii="MS Gothic" w:eastAsia="MS Gothic" w:hAnsi="MS Gothic" w:hint="eastAsia"/>
                    <w:strike/>
                    <w:shd w:val="clear" w:color="auto" w:fill="FFFFFF"/>
                  </w:rPr>
                  <w:t>☐</w:t>
                </w:r>
              </w:sdtContent>
            </w:sdt>
            <w:r w:rsidR="00E02A0A" w:rsidRPr="004D5E8E">
              <w:rPr>
                <w:strike/>
                <w:shd w:val="clear" w:color="auto" w:fill="FFFFFF"/>
              </w:rPr>
              <w:t xml:space="preserve"> 30. Oktober – 03. November</w:t>
            </w:r>
          </w:p>
          <w:p w14:paraId="4A0EA609" w14:textId="2BC1F214" w:rsidR="00E02A0A" w:rsidRPr="0079053F" w:rsidRDefault="003C0AA3" w:rsidP="005D7EF0">
            <w:pPr>
              <w:rPr>
                <w:strike/>
                <w:shd w:val="clear" w:color="auto" w:fill="FFFFFF"/>
              </w:rPr>
            </w:pPr>
            <w:sdt>
              <w:sdtPr>
                <w:rPr>
                  <w:strike/>
                  <w:shd w:val="clear" w:color="auto" w:fill="FFFFFF"/>
                </w:rPr>
                <w:id w:val="-45726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A0A" w:rsidRPr="0079053F">
                  <w:rPr>
                    <w:rFonts w:ascii="MS Gothic" w:eastAsia="MS Gothic" w:hAnsi="MS Gothic" w:hint="eastAsia"/>
                    <w:strike/>
                    <w:shd w:val="clear" w:color="auto" w:fill="FFFFFF"/>
                  </w:rPr>
                  <w:t>☐</w:t>
                </w:r>
              </w:sdtContent>
            </w:sdt>
            <w:r w:rsidR="00E02A0A" w:rsidRPr="0079053F">
              <w:rPr>
                <w:strike/>
                <w:shd w:val="clear" w:color="auto" w:fill="FFFFFF"/>
              </w:rPr>
              <w:t xml:space="preserve"> 06.-10. November 2023</w:t>
            </w:r>
          </w:p>
          <w:p w14:paraId="3E3519BA" w14:textId="3B7F6F1F" w:rsidR="00E02A0A" w:rsidRPr="008B7563" w:rsidRDefault="003C0AA3" w:rsidP="005D7EF0">
            <w:pPr>
              <w:rPr>
                <w:strike/>
                <w:shd w:val="clear" w:color="auto" w:fill="FFFFFF"/>
              </w:rPr>
            </w:pPr>
            <w:sdt>
              <w:sdtPr>
                <w:rPr>
                  <w:strike/>
                  <w:shd w:val="clear" w:color="auto" w:fill="FFFFFF"/>
                </w:rPr>
                <w:id w:val="-133059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A0A" w:rsidRPr="008B7563">
                  <w:rPr>
                    <w:rFonts w:ascii="MS Gothic" w:eastAsia="MS Gothic" w:hAnsi="MS Gothic" w:hint="eastAsia"/>
                    <w:strike/>
                    <w:shd w:val="clear" w:color="auto" w:fill="FFFFFF"/>
                  </w:rPr>
                  <w:t>☐</w:t>
                </w:r>
              </w:sdtContent>
            </w:sdt>
            <w:r w:rsidR="00E02A0A" w:rsidRPr="008B7563">
              <w:rPr>
                <w:strike/>
                <w:shd w:val="clear" w:color="auto" w:fill="FFFFFF"/>
              </w:rPr>
              <w:t xml:space="preserve"> 27. November – 01. Dezember</w:t>
            </w:r>
          </w:p>
          <w:bookmarkStart w:id="0" w:name="_GoBack"/>
          <w:p w14:paraId="1FBDA5C6" w14:textId="1F4CC16B" w:rsidR="00E02A0A" w:rsidRPr="003C0AA3" w:rsidRDefault="003C0AA3" w:rsidP="005D7EF0">
            <w:pPr>
              <w:rPr>
                <w:strike/>
                <w:shd w:val="clear" w:color="auto" w:fill="FFFFFF"/>
              </w:rPr>
            </w:pPr>
            <w:sdt>
              <w:sdtPr>
                <w:rPr>
                  <w:strike/>
                  <w:shd w:val="clear" w:color="auto" w:fill="FFFFFF"/>
                </w:rPr>
                <w:id w:val="-206038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A0A" w:rsidRPr="003C0AA3">
                  <w:rPr>
                    <w:rFonts w:ascii="MS Gothic" w:eastAsia="MS Gothic" w:hAnsi="MS Gothic" w:hint="eastAsia"/>
                    <w:strike/>
                    <w:shd w:val="clear" w:color="auto" w:fill="FFFFFF"/>
                  </w:rPr>
                  <w:t>☐</w:t>
                </w:r>
              </w:sdtContent>
            </w:sdt>
            <w:r w:rsidR="00E02A0A" w:rsidRPr="003C0AA3">
              <w:rPr>
                <w:strike/>
                <w:shd w:val="clear" w:color="auto" w:fill="FFFFFF"/>
              </w:rPr>
              <w:t xml:space="preserve"> 04.-08. Dezember 2023</w:t>
            </w:r>
          </w:p>
          <w:bookmarkEnd w:id="0"/>
          <w:p w14:paraId="2BE92321" w14:textId="57E0929D" w:rsidR="00E02A0A" w:rsidRDefault="003C0AA3" w:rsidP="005D7EF0">
            <w:pPr>
              <w:rPr>
                <w:shd w:val="clear" w:color="auto" w:fill="FFFFFF"/>
              </w:rPr>
            </w:pPr>
            <w:sdt>
              <w:sdtPr>
                <w:rPr>
                  <w:shd w:val="clear" w:color="auto" w:fill="FFFFFF"/>
                </w:rPr>
                <w:id w:val="61378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A0A" w:rsidRPr="00D43739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  <w:r w:rsidR="00E02A0A">
              <w:rPr>
                <w:shd w:val="clear" w:color="auto" w:fill="FFFFFF"/>
              </w:rPr>
              <w:t xml:space="preserve"> 18.-22. Dezember 2023</w:t>
            </w:r>
          </w:p>
          <w:p w14:paraId="7E80E7E2" w14:textId="569A2FCB" w:rsidR="00E02A0A" w:rsidRDefault="003C0AA3" w:rsidP="005D7EF0">
            <w:pPr>
              <w:rPr>
                <w:shd w:val="clear" w:color="auto" w:fill="FFFFFF"/>
              </w:rPr>
            </w:pPr>
            <w:sdt>
              <w:sdtPr>
                <w:rPr>
                  <w:shd w:val="clear" w:color="auto" w:fill="FFFFFF"/>
                </w:rPr>
                <w:id w:val="-7266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A0A" w:rsidRPr="00D43739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  <w:r w:rsidR="00E02A0A">
              <w:rPr>
                <w:shd w:val="clear" w:color="auto" w:fill="FFFFFF"/>
              </w:rPr>
              <w:t xml:space="preserve"> 08.-12. Januar 2024</w:t>
            </w:r>
          </w:p>
          <w:p w14:paraId="4E78DBB0" w14:textId="5306793F" w:rsidR="00E02A0A" w:rsidRDefault="003C0AA3" w:rsidP="00FA298F">
            <w:pPr>
              <w:rPr>
                <w:shd w:val="clear" w:color="auto" w:fill="FFFFFF"/>
              </w:rPr>
            </w:pPr>
            <w:sdt>
              <w:sdtPr>
                <w:rPr>
                  <w:shd w:val="clear" w:color="auto" w:fill="FFFFFF"/>
                </w:rPr>
                <w:id w:val="19967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A0A" w:rsidRPr="00D43739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  <w:r w:rsidR="00E02A0A">
              <w:rPr>
                <w:shd w:val="clear" w:color="auto" w:fill="FFFFFF"/>
              </w:rPr>
              <w:t xml:space="preserve"> 15.-19. Januar 2024</w:t>
            </w:r>
          </w:p>
          <w:p w14:paraId="4F47E667" w14:textId="77777777" w:rsidR="00E02A0A" w:rsidRDefault="00E02A0A" w:rsidP="00FA298F">
            <w:pPr>
              <w:rPr>
                <w:shd w:val="clear" w:color="auto" w:fill="FFFFFF"/>
              </w:rPr>
            </w:pPr>
          </w:p>
          <w:p w14:paraId="36E8B792" w14:textId="77777777" w:rsidR="00E02A0A" w:rsidRDefault="00E02A0A" w:rsidP="00FA298F">
            <w:pPr>
              <w:rPr>
                <w:strike/>
              </w:rPr>
            </w:pPr>
          </w:p>
          <w:p w14:paraId="4C99B747" w14:textId="77777777" w:rsidR="00E02A0A" w:rsidRDefault="00E02A0A" w:rsidP="00FA298F">
            <w:pPr>
              <w:rPr>
                <w:strike/>
              </w:rPr>
            </w:pPr>
          </w:p>
          <w:p w14:paraId="4B73009D" w14:textId="77777777" w:rsidR="00E02A0A" w:rsidRDefault="00E02A0A" w:rsidP="00FA298F">
            <w:pPr>
              <w:rPr>
                <w:strike/>
              </w:rPr>
            </w:pPr>
          </w:p>
          <w:p w14:paraId="096C726A" w14:textId="77777777" w:rsidR="00E02A0A" w:rsidRDefault="00E02A0A" w:rsidP="00FA298F">
            <w:pPr>
              <w:rPr>
                <w:strike/>
              </w:rPr>
            </w:pPr>
          </w:p>
          <w:p w14:paraId="6B91A01D" w14:textId="5EA0D6D8" w:rsidR="00E02A0A" w:rsidRDefault="00E02A0A" w:rsidP="00FA298F">
            <w:r w:rsidRPr="0089245A">
              <w:rPr>
                <w:strike/>
              </w:rPr>
              <w:t>Durchgestrichen</w:t>
            </w:r>
            <w:r>
              <w:t xml:space="preserve"> = ausgebucht </w:t>
            </w:r>
          </w:p>
        </w:tc>
        <w:tc>
          <w:tcPr>
            <w:tcW w:w="3326" w:type="dxa"/>
            <w:gridSpan w:val="2"/>
            <w:tcBorders>
              <w:bottom w:val="nil"/>
            </w:tcBorders>
          </w:tcPr>
          <w:p w14:paraId="48AAAB56" w14:textId="592A1F8C" w:rsidR="00E02A0A" w:rsidRPr="00FA4E58" w:rsidRDefault="003C0AA3" w:rsidP="005D7EF0">
            <w:pPr>
              <w:rPr>
                <w:shd w:val="clear" w:color="auto" w:fill="FFFFFF"/>
              </w:rPr>
            </w:pPr>
            <w:sdt>
              <w:sdtPr>
                <w:rPr>
                  <w:shd w:val="clear" w:color="auto" w:fill="FFFFFF"/>
                </w:rPr>
                <w:id w:val="30921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A0A" w:rsidRPr="00FA4E58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  <w:r w:rsidR="00E02A0A" w:rsidRPr="00FA4E58">
              <w:rPr>
                <w:shd w:val="clear" w:color="auto" w:fill="FFFFFF"/>
              </w:rPr>
              <w:t xml:space="preserve"> 18.-22. September 2023</w:t>
            </w:r>
          </w:p>
          <w:p w14:paraId="75AE5707" w14:textId="7DA448DE" w:rsidR="00E02A0A" w:rsidRPr="002E319F" w:rsidRDefault="003C0AA3" w:rsidP="005D7EF0">
            <w:pPr>
              <w:rPr>
                <w:strike/>
                <w:shd w:val="clear" w:color="auto" w:fill="FFFFFF"/>
              </w:rPr>
            </w:pPr>
            <w:sdt>
              <w:sdtPr>
                <w:rPr>
                  <w:strike/>
                  <w:shd w:val="clear" w:color="auto" w:fill="FFFFFF"/>
                </w:rPr>
                <w:id w:val="85391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A0A" w:rsidRPr="002E319F">
                  <w:rPr>
                    <w:rFonts w:ascii="MS Gothic" w:eastAsia="MS Gothic" w:hAnsi="MS Gothic" w:hint="eastAsia"/>
                    <w:strike/>
                    <w:shd w:val="clear" w:color="auto" w:fill="FFFFFF"/>
                  </w:rPr>
                  <w:t>☐</w:t>
                </w:r>
              </w:sdtContent>
            </w:sdt>
            <w:r w:rsidR="00E02A0A" w:rsidRPr="002E319F">
              <w:rPr>
                <w:strike/>
                <w:shd w:val="clear" w:color="auto" w:fill="FFFFFF"/>
              </w:rPr>
              <w:t xml:space="preserve"> 16.-20. Oktober 2023</w:t>
            </w:r>
          </w:p>
          <w:p w14:paraId="429E1D08" w14:textId="4C8604DB" w:rsidR="00E02A0A" w:rsidRDefault="003C0AA3" w:rsidP="005D7EF0">
            <w:pPr>
              <w:rPr>
                <w:shd w:val="clear" w:color="auto" w:fill="FFFFFF"/>
              </w:rPr>
            </w:pPr>
            <w:sdt>
              <w:sdtPr>
                <w:rPr>
                  <w:shd w:val="clear" w:color="auto" w:fill="FFFFFF"/>
                </w:rPr>
                <w:id w:val="138706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A0A" w:rsidRPr="00D43739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  <w:r w:rsidR="00E02A0A">
              <w:rPr>
                <w:shd w:val="clear" w:color="auto" w:fill="FFFFFF"/>
              </w:rPr>
              <w:t xml:space="preserve"> 30. Oktober – 03. November</w:t>
            </w:r>
          </w:p>
          <w:p w14:paraId="0009FFAF" w14:textId="5DBAAC73" w:rsidR="00E02A0A" w:rsidRDefault="003C0AA3" w:rsidP="005D7EF0">
            <w:pPr>
              <w:rPr>
                <w:shd w:val="clear" w:color="auto" w:fill="FFFFFF"/>
              </w:rPr>
            </w:pPr>
            <w:sdt>
              <w:sdtPr>
                <w:rPr>
                  <w:shd w:val="clear" w:color="auto" w:fill="FFFFFF"/>
                </w:rPr>
                <w:id w:val="-62207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A0A" w:rsidRPr="00D43739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  <w:r w:rsidR="00E02A0A">
              <w:rPr>
                <w:shd w:val="clear" w:color="auto" w:fill="FFFFFF"/>
              </w:rPr>
              <w:t xml:space="preserve"> 06.-10. November 2023</w:t>
            </w:r>
          </w:p>
          <w:p w14:paraId="232D9AF2" w14:textId="4D61C5D4" w:rsidR="00E02A0A" w:rsidRPr="0079053F" w:rsidRDefault="003C0AA3" w:rsidP="005D7EF0">
            <w:pPr>
              <w:rPr>
                <w:strike/>
                <w:shd w:val="clear" w:color="auto" w:fill="FFFFFF"/>
              </w:rPr>
            </w:pPr>
            <w:sdt>
              <w:sdtPr>
                <w:rPr>
                  <w:strike/>
                  <w:shd w:val="clear" w:color="auto" w:fill="FFFFFF"/>
                </w:rPr>
                <w:id w:val="-36360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A0A" w:rsidRPr="0079053F">
                  <w:rPr>
                    <w:rFonts w:ascii="MS Gothic" w:eastAsia="MS Gothic" w:hAnsi="MS Gothic" w:hint="eastAsia"/>
                    <w:strike/>
                    <w:shd w:val="clear" w:color="auto" w:fill="FFFFFF"/>
                  </w:rPr>
                  <w:t>☐</w:t>
                </w:r>
              </w:sdtContent>
            </w:sdt>
            <w:r w:rsidR="00E02A0A" w:rsidRPr="0079053F">
              <w:rPr>
                <w:strike/>
                <w:shd w:val="clear" w:color="auto" w:fill="FFFFFF"/>
              </w:rPr>
              <w:t xml:space="preserve"> 27. November – 01. Dezember</w:t>
            </w:r>
          </w:p>
          <w:p w14:paraId="4127BB4A" w14:textId="45866545" w:rsidR="00E02A0A" w:rsidRDefault="003C0AA3" w:rsidP="005D7EF0">
            <w:pPr>
              <w:rPr>
                <w:shd w:val="clear" w:color="auto" w:fill="FFFFFF"/>
              </w:rPr>
            </w:pPr>
            <w:sdt>
              <w:sdtPr>
                <w:rPr>
                  <w:shd w:val="clear" w:color="auto" w:fill="FFFFFF"/>
                </w:rPr>
                <w:id w:val="-64565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A0A" w:rsidRPr="00D43739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  <w:r w:rsidR="00E02A0A">
              <w:rPr>
                <w:shd w:val="clear" w:color="auto" w:fill="FFFFFF"/>
              </w:rPr>
              <w:t xml:space="preserve"> 04.-08. Dezember 2023</w:t>
            </w:r>
          </w:p>
          <w:p w14:paraId="797A388E" w14:textId="49CF93E9" w:rsidR="00E02A0A" w:rsidRDefault="003C0AA3" w:rsidP="005D7EF0">
            <w:pPr>
              <w:rPr>
                <w:shd w:val="clear" w:color="auto" w:fill="FFFFFF"/>
              </w:rPr>
            </w:pPr>
            <w:sdt>
              <w:sdtPr>
                <w:rPr>
                  <w:shd w:val="clear" w:color="auto" w:fill="FFFFFF"/>
                </w:rPr>
                <w:id w:val="-199609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A0A" w:rsidRPr="00D43739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  <w:r w:rsidR="00E02A0A">
              <w:rPr>
                <w:shd w:val="clear" w:color="auto" w:fill="FFFFFF"/>
              </w:rPr>
              <w:t xml:space="preserve"> 18.-22. Dezember 2023</w:t>
            </w:r>
          </w:p>
          <w:p w14:paraId="0241C3E6" w14:textId="4AD366C2" w:rsidR="00E02A0A" w:rsidRDefault="003C0AA3" w:rsidP="005D7EF0">
            <w:pPr>
              <w:rPr>
                <w:shd w:val="clear" w:color="auto" w:fill="FFFFFF"/>
              </w:rPr>
            </w:pPr>
            <w:sdt>
              <w:sdtPr>
                <w:rPr>
                  <w:shd w:val="clear" w:color="auto" w:fill="FFFFFF"/>
                </w:rPr>
                <w:id w:val="6770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A0A" w:rsidRPr="00D43739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  <w:r w:rsidR="00E02A0A">
              <w:rPr>
                <w:shd w:val="clear" w:color="auto" w:fill="FFFFFF"/>
              </w:rPr>
              <w:t xml:space="preserve"> 08.-12. Januar 2024</w:t>
            </w:r>
          </w:p>
          <w:p w14:paraId="4CB86B06" w14:textId="22192F3F" w:rsidR="00E02A0A" w:rsidRPr="00D37486" w:rsidRDefault="003C0AA3" w:rsidP="00FA298F">
            <w:pPr>
              <w:rPr>
                <w:shd w:val="clear" w:color="auto" w:fill="FFFFFF"/>
              </w:rPr>
            </w:pPr>
            <w:sdt>
              <w:sdtPr>
                <w:rPr>
                  <w:shd w:val="clear" w:color="auto" w:fill="FFFFFF"/>
                </w:rPr>
                <w:id w:val="-35789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B15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  <w:r w:rsidR="00E02A0A">
              <w:rPr>
                <w:shd w:val="clear" w:color="auto" w:fill="FFFFFF"/>
              </w:rPr>
              <w:t xml:space="preserve"> 15.-19. Januar 2024</w:t>
            </w:r>
          </w:p>
        </w:tc>
        <w:tc>
          <w:tcPr>
            <w:tcW w:w="3326" w:type="dxa"/>
            <w:tcBorders>
              <w:bottom w:val="nil"/>
            </w:tcBorders>
          </w:tcPr>
          <w:p w14:paraId="2CC5CAD7" w14:textId="1E1B2B3A" w:rsidR="00E02A0A" w:rsidRPr="00E224A3" w:rsidRDefault="003C0AA3" w:rsidP="005D7EF0">
            <w:pPr>
              <w:rPr>
                <w:strike/>
                <w:shd w:val="clear" w:color="auto" w:fill="FFFFFF"/>
              </w:rPr>
            </w:pPr>
            <w:sdt>
              <w:sdtPr>
                <w:rPr>
                  <w:strike/>
                  <w:shd w:val="clear" w:color="auto" w:fill="FFFFFF"/>
                </w:rPr>
                <w:id w:val="-47299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A0A" w:rsidRPr="00E224A3">
                  <w:rPr>
                    <w:rFonts w:ascii="MS Gothic" w:eastAsia="MS Gothic" w:hAnsi="MS Gothic" w:hint="eastAsia"/>
                    <w:strike/>
                    <w:shd w:val="clear" w:color="auto" w:fill="FFFFFF"/>
                  </w:rPr>
                  <w:t>☐</w:t>
                </w:r>
              </w:sdtContent>
            </w:sdt>
            <w:r w:rsidR="00E02A0A" w:rsidRPr="00E224A3">
              <w:rPr>
                <w:strike/>
                <w:shd w:val="clear" w:color="auto" w:fill="FFFFFF"/>
              </w:rPr>
              <w:t xml:space="preserve"> 17.-18. April 2023</w:t>
            </w:r>
          </w:p>
          <w:p w14:paraId="2001EA0A" w14:textId="6CE9E5FF" w:rsidR="00E02A0A" w:rsidRPr="00E224A3" w:rsidRDefault="003C0AA3" w:rsidP="005D7EF0">
            <w:pPr>
              <w:rPr>
                <w:strike/>
                <w:shd w:val="clear" w:color="auto" w:fill="FFFFFF"/>
              </w:rPr>
            </w:pPr>
            <w:sdt>
              <w:sdtPr>
                <w:rPr>
                  <w:strike/>
                  <w:shd w:val="clear" w:color="auto" w:fill="FFFFFF"/>
                </w:rPr>
                <w:id w:val="169210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A0A" w:rsidRPr="00E224A3">
                  <w:rPr>
                    <w:rFonts w:ascii="MS Gothic" w:eastAsia="MS Gothic" w:hAnsi="MS Gothic" w:hint="eastAsia"/>
                    <w:strike/>
                    <w:shd w:val="clear" w:color="auto" w:fill="FFFFFF"/>
                  </w:rPr>
                  <w:t>☐</w:t>
                </w:r>
              </w:sdtContent>
            </w:sdt>
            <w:r w:rsidR="00E02A0A" w:rsidRPr="00E224A3">
              <w:rPr>
                <w:strike/>
                <w:shd w:val="clear" w:color="auto" w:fill="FFFFFF"/>
              </w:rPr>
              <w:t xml:space="preserve"> 10.-11. Mai 2023</w:t>
            </w:r>
          </w:p>
          <w:p w14:paraId="47F8E3AD" w14:textId="04E897F4" w:rsidR="00E02A0A" w:rsidRDefault="003C0AA3" w:rsidP="005D7EF0">
            <w:pPr>
              <w:rPr>
                <w:shd w:val="clear" w:color="auto" w:fill="FFFFFF"/>
              </w:rPr>
            </w:pPr>
            <w:sdt>
              <w:sdtPr>
                <w:rPr>
                  <w:shd w:val="clear" w:color="auto" w:fill="FFFFFF"/>
                </w:rPr>
                <w:id w:val="-13920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A0A" w:rsidRPr="00D43739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  <w:r w:rsidR="00E02A0A">
              <w:rPr>
                <w:shd w:val="clear" w:color="auto" w:fill="FFFFFF"/>
              </w:rPr>
              <w:t xml:space="preserve"> 16.-17. August 2023</w:t>
            </w:r>
          </w:p>
          <w:p w14:paraId="1BBC0CC4" w14:textId="108E4B0A" w:rsidR="00E02A0A" w:rsidRDefault="003C0AA3" w:rsidP="005D7EF0">
            <w:pPr>
              <w:rPr>
                <w:shd w:val="clear" w:color="auto" w:fill="FFFFFF"/>
              </w:rPr>
            </w:pPr>
            <w:sdt>
              <w:sdtPr>
                <w:rPr>
                  <w:shd w:val="clear" w:color="auto" w:fill="FFFFFF"/>
                </w:rPr>
                <w:id w:val="-112122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A0A" w:rsidRPr="00D43739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  <w:r w:rsidR="00E02A0A">
              <w:rPr>
                <w:shd w:val="clear" w:color="auto" w:fill="FFFFFF"/>
              </w:rPr>
              <w:t xml:space="preserve"> 06.-07. September 2023</w:t>
            </w:r>
          </w:p>
          <w:p w14:paraId="2FB6DCDA" w14:textId="4A5232E2" w:rsidR="00E02A0A" w:rsidRDefault="003C0AA3" w:rsidP="005D7EF0">
            <w:pPr>
              <w:rPr>
                <w:shd w:val="clear" w:color="auto" w:fill="FFFFFF"/>
              </w:rPr>
            </w:pPr>
            <w:sdt>
              <w:sdtPr>
                <w:rPr>
                  <w:shd w:val="clear" w:color="auto" w:fill="FFFFFF"/>
                </w:rPr>
                <w:id w:val="64601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A0A" w:rsidRPr="00D43739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  <w:r w:rsidR="00E02A0A">
              <w:rPr>
                <w:shd w:val="clear" w:color="auto" w:fill="FFFFFF"/>
              </w:rPr>
              <w:t xml:space="preserve"> 04.-05. Oktober 2023</w:t>
            </w:r>
          </w:p>
          <w:p w14:paraId="7B728754" w14:textId="73F94351" w:rsidR="00E02A0A" w:rsidRDefault="003C0AA3" w:rsidP="00D37486">
            <w:pPr>
              <w:rPr>
                <w:shd w:val="clear" w:color="auto" w:fill="FFFFFF"/>
              </w:rPr>
            </w:pPr>
            <w:sdt>
              <w:sdtPr>
                <w:rPr>
                  <w:shd w:val="clear" w:color="auto" w:fill="FFFFFF"/>
                </w:rPr>
                <w:id w:val="-144800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A0A" w:rsidRPr="00D43739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  <w:r w:rsidR="00E02A0A">
              <w:rPr>
                <w:shd w:val="clear" w:color="auto" w:fill="FFFFFF"/>
              </w:rPr>
              <w:t xml:space="preserve"> 06.-07. November 2023</w:t>
            </w:r>
          </w:p>
          <w:p w14:paraId="4E76D487" w14:textId="77777777" w:rsidR="00E02A0A" w:rsidRDefault="00E02A0A" w:rsidP="005D7EF0">
            <w:pPr>
              <w:rPr>
                <w:shd w:val="clear" w:color="auto" w:fill="FFFFFF"/>
              </w:rPr>
            </w:pPr>
          </w:p>
          <w:p w14:paraId="6D97B9A1" w14:textId="7C3EBBB3" w:rsidR="00E02A0A" w:rsidRPr="0089245A" w:rsidRDefault="00E02A0A" w:rsidP="0089245A"/>
        </w:tc>
      </w:tr>
      <w:tr w:rsidR="00E02A0A" w14:paraId="292AB41A" w14:textId="77777777" w:rsidTr="00E02A0A">
        <w:trPr>
          <w:trHeight w:val="14"/>
        </w:trPr>
        <w:tc>
          <w:tcPr>
            <w:tcW w:w="4989" w:type="dxa"/>
            <w:gridSpan w:val="2"/>
            <w:tcBorders>
              <w:bottom w:val="nil"/>
            </w:tcBorders>
          </w:tcPr>
          <w:p w14:paraId="7854EA2F" w14:textId="57D0857D" w:rsidR="00E02A0A" w:rsidRDefault="00E02A0A" w:rsidP="00FA298F">
            <w:pPr>
              <w:pageBreakBefore/>
            </w:pPr>
          </w:p>
        </w:tc>
        <w:tc>
          <w:tcPr>
            <w:tcW w:w="4989" w:type="dxa"/>
            <w:gridSpan w:val="2"/>
            <w:tcBorders>
              <w:top w:val="nil"/>
              <w:bottom w:val="nil"/>
            </w:tcBorders>
          </w:tcPr>
          <w:p w14:paraId="6CA8F778" w14:textId="77777777" w:rsidR="00E02A0A" w:rsidRDefault="00E02A0A" w:rsidP="00FA298F">
            <w:pPr>
              <w:pageBreakBefore/>
            </w:pPr>
          </w:p>
        </w:tc>
      </w:tr>
      <w:tr w:rsidR="00E02A0A" w14:paraId="3481502D" w14:textId="77777777" w:rsidTr="00E02A0A">
        <w:tc>
          <w:tcPr>
            <w:tcW w:w="4989" w:type="dxa"/>
            <w:gridSpan w:val="2"/>
            <w:tcBorders>
              <w:top w:val="nil"/>
              <w:bottom w:val="single" w:sz="4" w:space="0" w:color="000000" w:themeColor="text1"/>
            </w:tcBorders>
          </w:tcPr>
          <w:p w14:paraId="664C0683" w14:textId="46DEA82E" w:rsidR="00E02A0A" w:rsidRDefault="00E02A0A" w:rsidP="00835913">
            <w:r>
              <w:rPr>
                <w:b/>
              </w:rPr>
              <w:t>Bemerkungen</w:t>
            </w:r>
          </w:p>
        </w:tc>
        <w:tc>
          <w:tcPr>
            <w:tcW w:w="4989" w:type="dxa"/>
            <w:gridSpan w:val="2"/>
            <w:tcBorders>
              <w:top w:val="nil"/>
              <w:bottom w:val="single" w:sz="4" w:space="0" w:color="DFE3E4" w:themeColor="background2" w:themeTint="66"/>
            </w:tcBorders>
          </w:tcPr>
          <w:p w14:paraId="0DA2AADB" w14:textId="57E47096" w:rsidR="00E02A0A" w:rsidRDefault="00E02A0A" w:rsidP="00C7145D">
            <w:pPr>
              <w:tabs>
                <w:tab w:val="left" w:pos="2387"/>
              </w:tabs>
            </w:pPr>
          </w:p>
        </w:tc>
      </w:tr>
      <w:tr w:rsidR="00E02A0A" w14:paraId="3B0C6E9A" w14:textId="77777777" w:rsidTr="00520CF6">
        <w:sdt>
          <w:sdtPr>
            <w:id w:val="2042630913"/>
            <w:placeholder>
              <w:docPart w:val="50F58586415F4B82867E24FD1509CEA5"/>
            </w:placeholder>
            <w:showingPlcHdr/>
            <w:text/>
          </w:sdtPr>
          <w:sdtEndPr/>
          <w:sdtContent>
            <w:tc>
              <w:tcPr>
                <w:tcW w:w="9978" w:type="dxa"/>
                <w:gridSpan w:val="4"/>
                <w:tcBorders>
                  <w:top w:val="single" w:sz="4" w:space="0" w:color="000000" w:themeColor="text1"/>
                </w:tcBorders>
              </w:tcPr>
              <w:p w14:paraId="5FEDA629" w14:textId="32AAE997" w:rsidR="00E02A0A" w:rsidRDefault="00E02A0A" w:rsidP="003E1245">
                <w:r>
                  <w:rPr>
                    <w:rStyle w:val="Platzhaltertext"/>
                  </w:rPr>
                  <w:t>Text eingeben</w:t>
                </w:r>
              </w:p>
            </w:tc>
          </w:sdtContent>
        </w:sdt>
      </w:tr>
      <w:tr w:rsidR="00E02A0A" w14:paraId="67BA8F10" w14:textId="77777777" w:rsidTr="00520CF6">
        <w:tc>
          <w:tcPr>
            <w:tcW w:w="9978" w:type="dxa"/>
            <w:gridSpan w:val="4"/>
            <w:tcBorders>
              <w:bottom w:val="nil"/>
            </w:tcBorders>
          </w:tcPr>
          <w:p w14:paraId="66FBDF83" w14:textId="7ABA5572" w:rsidR="00E02A0A" w:rsidRDefault="00E02A0A" w:rsidP="00FA298F"/>
        </w:tc>
      </w:tr>
      <w:tr w:rsidR="00E02A0A" w14:paraId="71B8C210" w14:textId="77777777" w:rsidTr="00520CF6">
        <w:tc>
          <w:tcPr>
            <w:tcW w:w="9978" w:type="dxa"/>
            <w:gridSpan w:val="4"/>
            <w:tcBorders>
              <w:bottom w:val="nil"/>
            </w:tcBorders>
          </w:tcPr>
          <w:p w14:paraId="30E58F57" w14:textId="77777777" w:rsidR="00E02A0A" w:rsidRDefault="00E02A0A" w:rsidP="00FA298F"/>
        </w:tc>
      </w:tr>
      <w:tr w:rsidR="00E02A0A" w14:paraId="6283FEC2" w14:textId="77777777" w:rsidTr="00E02A0A">
        <w:tc>
          <w:tcPr>
            <w:tcW w:w="9978" w:type="dxa"/>
            <w:gridSpan w:val="4"/>
            <w:tcBorders>
              <w:bottom w:val="nil"/>
            </w:tcBorders>
          </w:tcPr>
          <w:p w14:paraId="0A4DB777" w14:textId="77777777" w:rsidR="00E02A0A" w:rsidRDefault="00E02A0A" w:rsidP="00FA298F"/>
        </w:tc>
      </w:tr>
      <w:tr w:rsidR="00E02A0A" w14:paraId="486F30D6" w14:textId="77777777" w:rsidTr="00520CF6">
        <w:tc>
          <w:tcPr>
            <w:tcW w:w="4989" w:type="dxa"/>
            <w:gridSpan w:val="2"/>
            <w:tcBorders>
              <w:top w:val="nil"/>
              <w:bottom w:val="nil"/>
            </w:tcBorders>
          </w:tcPr>
          <w:p w14:paraId="4C2A90C5" w14:textId="77777777" w:rsidR="00E02A0A" w:rsidRPr="00BB459F" w:rsidRDefault="00E02A0A" w:rsidP="00F113C1">
            <w:pPr>
              <w:rPr>
                <w:b/>
              </w:rPr>
            </w:pPr>
            <w:r>
              <w:rPr>
                <w:b/>
              </w:rPr>
              <w:t xml:space="preserve">Bitte senden Sie das ausgefüllte </w:t>
            </w:r>
            <w:r w:rsidRPr="00FA298F">
              <w:rPr>
                <w:b/>
              </w:rPr>
              <w:t>Formular</w:t>
            </w:r>
            <w:r>
              <w:rPr>
                <w:b/>
              </w:rPr>
              <w:t xml:space="preserve"> </w:t>
            </w:r>
            <w:r w:rsidRPr="00FA298F">
              <w:rPr>
                <w:b/>
              </w:rPr>
              <w:t>per Mail an</w:t>
            </w:r>
            <w:r>
              <w:rPr>
                <w:b/>
              </w:rPr>
              <w:t xml:space="preserve">: </w:t>
            </w:r>
            <w:hyperlink r:id="rId11" w:history="1">
              <w:r w:rsidRPr="00BB459F">
                <w:rPr>
                  <w:rStyle w:val="Hyperlink"/>
                  <w:b/>
                </w:rPr>
                <w:t>holzerkurse@be.ch</w:t>
              </w:r>
            </w:hyperlink>
          </w:p>
          <w:p w14:paraId="1800ACDC" w14:textId="77777777" w:rsidR="00E02A0A" w:rsidRPr="00F113C1" w:rsidRDefault="00E02A0A" w:rsidP="00F113C1">
            <w:r>
              <w:br/>
            </w:r>
            <w:r w:rsidRPr="00F113C1">
              <w:t>Staatsforstbetrieb</w:t>
            </w:r>
          </w:p>
          <w:p w14:paraId="6CF43ED9" w14:textId="77777777" w:rsidR="00E02A0A" w:rsidRPr="00F113C1" w:rsidRDefault="00E02A0A" w:rsidP="00F113C1">
            <w:r w:rsidRPr="00F113C1">
              <w:t>Holzerntekurse</w:t>
            </w:r>
          </w:p>
          <w:p w14:paraId="711BFD3F" w14:textId="77777777" w:rsidR="00E02A0A" w:rsidRPr="00F113C1" w:rsidRDefault="00E02A0A" w:rsidP="00F113C1">
            <w:r w:rsidRPr="00F113C1">
              <w:t xml:space="preserve">Schwand </w:t>
            </w:r>
            <w:r>
              <w:t>5</w:t>
            </w:r>
          </w:p>
          <w:p w14:paraId="7B0F36EB" w14:textId="59CF41D0" w:rsidR="00E02A0A" w:rsidRDefault="00E02A0A" w:rsidP="00835913">
            <w:r w:rsidRPr="00F113C1">
              <w:t>3110 Münsingen</w:t>
            </w:r>
            <w:r w:rsidRPr="00FA298F">
              <w:rPr>
                <w:b/>
              </w:rPr>
              <w:t xml:space="preserve"> </w:t>
            </w:r>
          </w:p>
        </w:tc>
        <w:tc>
          <w:tcPr>
            <w:tcW w:w="4989" w:type="dxa"/>
            <w:gridSpan w:val="2"/>
            <w:tcBorders>
              <w:top w:val="nil"/>
              <w:bottom w:val="nil"/>
            </w:tcBorders>
          </w:tcPr>
          <w:p w14:paraId="11BADAF9" w14:textId="77777777" w:rsidR="00E02A0A" w:rsidRDefault="00E02A0A" w:rsidP="00835913"/>
        </w:tc>
      </w:tr>
      <w:tr w:rsidR="00E02A0A" w14:paraId="6A33B38D" w14:textId="77777777" w:rsidTr="00520CF6">
        <w:tc>
          <w:tcPr>
            <w:tcW w:w="9978" w:type="dxa"/>
            <w:gridSpan w:val="4"/>
            <w:tcBorders>
              <w:top w:val="nil"/>
              <w:bottom w:val="nil"/>
            </w:tcBorders>
          </w:tcPr>
          <w:p w14:paraId="6D9437F5" w14:textId="7F1CA000" w:rsidR="00E02A0A" w:rsidRDefault="00E02A0A" w:rsidP="003E1245">
            <w:pPr>
              <w:tabs>
                <w:tab w:val="left" w:pos="7371"/>
              </w:tabs>
            </w:pPr>
          </w:p>
        </w:tc>
      </w:tr>
      <w:tr w:rsidR="00E02A0A" w14:paraId="67635315" w14:textId="77777777" w:rsidTr="00520CF6">
        <w:tc>
          <w:tcPr>
            <w:tcW w:w="9978" w:type="dxa"/>
            <w:gridSpan w:val="4"/>
            <w:tcBorders>
              <w:top w:val="nil"/>
              <w:bottom w:val="nil"/>
            </w:tcBorders>
          </w:tcPr>
          <w:p w14:paraId="2C41DE65" w14:textId="77777777" w:rsidR="00E02A0A" w:rsidRDefault="00E02A0A" w:rsidP="00835913"/>
          <w:p w14:paraId="1F5DAA84" w14:textId="08331F3B" w:rsidR="00E02A0A" w:rsidRDefault="00E02A0A" w:rsidP="006156D3"/>
        </w:tc>
      </w:tr>
      <w:tr w:rsidR="00E02A0A" w14:paraId="213A945A" w14:textId="77777777" w:rsidTr="00520CF6">
        <w:tc>
          <w:tcPr>
            <w:tcW w:w="9978" w:type="dxa"/>
            <w:gridSpan w:val="4"/>
            <w:tcBorders>
              <w:top w:val="nil"/>
              <w:bottom w:val="nil"/>
            </w:tcBorders>
          </w:tcPr>
          <w:p w14:paraId="1FC9F14B" w14:textId="77777777" w:rsidR="00E02A0A" w:rsidRDefault="00E02A0A" w:rsidP="006156D3"/>
        </w:tc>
      </w:tr>
      <w:tr w:rsidR="00E02A0A" w14:paraId="5E0BD573" w14:textId="77777777" w:rsidTr="00E02A0A">
        <w:tc>
          <w:tcPr>
            <w:tcW w:w="9978" w:type="dxa"/>
            <w:gridSpan w:val="4"/>
            <w:tcBorders>
              <w:top w:val="nil"/>
              <w:bottom w:val="nil"/>
            </w:tcBorders>
          </w:tcPr>
          <w:p w14:paraId="1CAAC31C" w14:textId="77777777" w:rsidR="00E02A0A" w:rsidRDefault="00E02A0A" w:rsidP="006156D3"/>
        </w:tc>
      </w:tr>
      <w:tr w:rsidR="00E02A0A" w14:paraId="789E1083" w14:textId="15461A39" w:rsidTr="00E02A0A">
        <w:trPr>
          <w:trHeight w:val="732"/>
        </w:trPr>
        <w:tc>
          <w:tcPr>
            <w:tcW w:w="9978" w:type="dxa"/>
            <w:gridSpan w:val="4"/>
            <w:tcBorders>
              <w:top w:val="nil"/>
              <w:bottom w:val="nil"/>
            </w:tcBorders>
          </w:tcPr>
          <w:p w14:paraId="57CD435C" w14:textId="75FD98DD" w:rsidR="00E02A0A" w:rsidRDefault="00E02A0A" w:rsidP="006156D3"/>
        </w:tc>
      </w:tr>
      <w:tr w:rsidR="00E02A0A" w14:paraId="53BC2C2D" w14:textId="77777777" w:rsidTr="00E02A0A">
        <w:tc>
          <w:tcPr>
            <w:tcW w:w="4989" w:type="dxa"/>
            <w:gridSpan w:val="2"/>
            <w:tcBorders>
              <w:top w:val="nil"/>
              <w:bottom w:val="nil"/>
            </w:tcBorders>
          </w:tcPr>
          <w:p w14:paraId="5C7C2AAC" w14:textId="27BE00B8" w:rsidR="00E02A0A" w:rsidRDefault="00E02A0A" w:rsidP="00835913"/>
        </w:tc>
        <w:tc>
          <w:tcPr>
            <w:tcW w:w="4989" w:type="dxa"/>
            <w:gridSpan w:val="2"/>
            <w:tcBorders>
              <w:top w:val="nil"/>
              <w:bottom w:val="nil"/>
            </w:tcBorders>
          </w:tcPr>
          <w:p w14:paraId="227DEB64" w14:textId="77777777" w:rsidR="00E02A0A" w:rsidRDefault="00E02A0A" w:rsidP="00835913"/>
        </w:tc>
      </w:tr>
      <w:tr w:rsidR="00E02A0A" w14:paraId="39B7764B" w14:textId="77777777" w:rsidTr="00AF3DFD">
        <w:tc>
          <w:tcPr>
            <w:tcW w:w="4989" w:type="dxa"/>
            <w:gridSpan w:val="2"/>
            <w:tcBorders>
              <w:top w:val="nil"/>
              <w:bottom w:val="nil"/>
            </w:tcBorders>
          </w:tcPr>
          <w:p w14:paraId="278657D4" w14:textId="196CCADE" w:rsidR="00E02A0A" w:rsidRDefault="00E02A0A" w:rsidP="00835913"/>
        </w:tc>
        <w:tc>
          <w:tcPr>
            <w:tcW w:w="4989" w:type="dxa"/>
            <w:gridSpan w:val="2"/>
            <w:tcBorders>
              <w:top w:val="nil"/>
              <w:bottom w:val="nil"/>
            </w:tcBorders>
          </w:tcPr>
          <w:p w14:paraId="67E43AFA" w14:textId="77777777" w:rsidR="00E02A0A" w:rsidRDefault="00E02A0A" w:rsidP="00835913"/>
        </w:tc>
      </w:tr>
      <w:tr w:rsidR="00E02A0A" w14:paraId="1936101B" w14:textId="77777777" w:rsidTr="00E02A0A">
        <w:tc>
          <w:tcPr>
            <w:tcW w:w="4989" w:type="dxa"/>
            <w:gridSpan w:val="2"/>
            <w:tcBorders>
              <w:top w:val="nil"/>
              <w:bottom w:val="nil"/>
            </w:tcBorders>
          </w:tcPr>
          <w:p w14:paraId="7C022A14" w14:textId="77777777" w:rsidR="00E02A0A" w:rsidRDefault="00E02A0A" w:rsidP="00835913"/>
        </w:tc>
        <w:tc>
          <w:tcPr>
            <w:tcW w:w="4989" w:type="dxa"/>
            <w:gridSpan w:val="2"/>
            <w:tcBorders>
              <w:top w:val="nil"/>
              <w:bottom w:val="nil"/>
            </w:tcBorders>
          </w:tcPr>
          <w:p w14:paraId="7A152B96" w14:textId="77777777" w:rsidR="00E02A0A" w:rsidRDefault="00E02A0A" w:rsidP="00835913"/>
        </w:tc>
      </w:tr>
      <w:tr w:rsidR="00E02A0A" w14:paraId="4D0F452F" w14:textId="77777777" w:rsidTr="00E02A0A">
        <w:tc>
          <w:tcPr>
            <w:tcW w:w="9978" w:type="dxa"/>
            <w:gridSpan w:val="4"/>
            <w:tcBorders>
              <w:top w:val="nil"/>
              <w:bottom w:val="nil"/>
            </w:tcBorders>
          </w:tcPr>
          <w:p w14:paraId="58EE67C1" w14:textId="3F991FE2" w:rsidR="00E02A0A" w:rsidRDefault="00E02A0A" w:rsidP="00835913"/>
        </w:tc>
      </w:tr>
      <w:tr w:rsidR="00E02A0A" w14:paraId="393D9BFD" w14:textId="77777777" w:rsidTr="00E02A0A">
        <w:trPr>
          <w:trHeight w:val="19"/>
        </w:trPr>
        <w:tc>
          <w:tcPr>
            <w:tcW w:w="9978" w:type="dxa"/>
            <w:gridSpan w:val="4"/>
            <w:tcBorders>
              <w:top w:val="nil"/>
              <w:bottom w:val="nil"/>
            </w:tcBorders>
          </w:tcPr>
          <w:p w14:paraId="06D1C9F6" w14:textId="77777777" w:rsidR="00E02A0A" w:rsidRDefault="00E02A0A" w:rsidP="00835913"/>
        </w:tc>
      </w:tr>
      <w:tr w:rsidR="00E02A0A" w14:paraId="54970BE3" w14:textId="77777777" w:rsidTr="00E02A0A">
        <w:trPr>
          <w:trHeight w:val="132"/>
        </w:trPr>
        <w:tc>
          <w:tcPr>
            <w:tcW w:w="9978" w:type="dxa"/>
            <w:gridSpan w:val="4"/>
            <w:tcBorders>
              <w:top w:val="nil"/>
              <w:bottom w:val="nil"/>
            </w:tcBorders>
          </w:tcPr>
          <w:p w14:paraId="5F016BF2" w14:textId="77777777" w:rsidR="00E02A0A" w:rsidRDefault="00E02A0A" w:rsidP="00835913"/>
        </w:tc>
      </w:tr>
      <w:tr w:rsidR="00E02A0A" w14:paraId="37A628B6" w14:textId="77777777" w:rsidTr="00E02A0A">
        <w:tc>
          <w:tcPr>
            <w:tcW w:w="9978" w:type="dxa"/>
            <w:gridSpan w:val="4"/>
            <w:tcBorders>
              <w:top w:val="nil"/>
              <w:bottom w:val="nil"/>
            </w:tcBorders>
          </w:tcPr>
          <w:p w14:paraId="5B250E65" w14:textId="77777777" w:rsidR="00E02A0A" w:rsidRDefault="00E02A0A" w:rsidP="00835913"/>
        </w:tc>
      </w:tr>
      <w:tr w:rsidR="00E02A0A" w:rsidRPr="009759CE" w14:paraId="38BE99A6" w14:textId="77777777" w:rsidTr="00E02A0A">
        <w:tc>
          <w:tcPr>
            <w:tcW w:w="9978" w:type="dxa"/>
            <w:gridSpan w:val="4"/>
            <w:tcBorders>
              <w:top w:val="nil"/>
              <w:bottom w:val="nil"/>
            </w:tcBorders>
          </w:tcPr>
          <w:p w14:paraId="721207B5" w14:textId="7068FB2A" w:rsidR="00E02A0A" w:rsidRPr="00FA298F" w:rsidRDefault="00E02A0A" w:rsidP="00F113C1">
            <w:pPr>
              <w:rPr>
                <w:b/>
              </w:rPr>
            </w:pPr>
          </w:p>
        </w:tc>
      </w:tr>
      <w:tr w:rsidR="00E02A0A" w:rsidRPr="009759CE" w14:paraId="4B909721" w14:textId="77777777" w:rsidTr="00E02A0A">
        <w:tc>
          <w:tcPr>
            <w:tcW w:w="9978" w:type="dxa"/>
            <w:gridSpan w:val="4"/>
            <w:tcBorders>
              <w:top w:val="nil"/>
              <w:bottom w:val="nil"/>
            </w:tcBorders>
          </w:tcPr>
          <w:p w14:paraId="032C0A37" w14:textId="77777777" w:rsidR="00E02A0A" w:rsidRPr="00AF09C2" w:rsidRDefault="00E02A0A" w:rsidP="005527DC">
            <w:pPr>
              <w:rPr>
                <w:b/>
                <w:sz w:val="17"/>
                <w:szCs w:val="17"/>
              </w:rPr>
            </w:pPr>
          </w:p>
        </w:tc>
      </w:tr>
    </w:tbl>
    <w:p w14:paraId="0319488E" w14:textId="77777777" w:rsidR="00D061ED" w:rsidRPr="00336989" w:rsidRDefault="00D061ED" w:rsidP="005527DC"/>
    <w:sectPr w:rsidR="00D061ED" w:rsidRPr="00336989" w:rsidSect="007254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BB40F" w14:textId="77777777" w:rsidR="00644588" w:rsidRDefault="00644588" w:rsidP="00F91D37">
      <w:pPr>
        <w:spacing w:line="240" w:lineRule="auto"/>
      </w:pPr>
      <w:r>
        <w:separator/>
      </w:r>
    </w:p>
  </w:endnote>
  <w:endnote w:type="continuationSeparator" w:id="0">
    <w:p w14:paraId="1D677807" w14:textId="77777777" w:rsidR="00644588" w:rsidRDefault="00644588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B7D10" w14:textId="77777777" w:rsidR="008C69FE" w:rsidRDefault="008C69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37CAE" w14:textId="276B7F94" w:rsidR="00797FDE" w:rsidRPr="00BD4A9C" w:rsidRDefault="003C0AA3" w:rsidP="00632704">
    <w:pPr>
      <w:pStyle w:val="Fuzeile"/>
    </w:pPr>
    <w:r>
      <w:fldChar w:fldCharType="begin"/>
    </w:r>
    <w:r>
      <w:instrText xml:space="preserve"> REF  Klassifizierung </w:instrText>
    </w:r>
    <w:r>
      <w:fldChar w:fldCharType="separate"/>
    </w:r>
    <w:sdt>
      <w:sdtPr>
        <w:alias w:val="Klassifzierung"/>
        <w:tag w:val="Klassifzierung"/>
        <w:id w:val="-1487703295"/>
        <w:placeholder>
          <w:docPart w:val="6BD0FC747107494FA393491CF45B5FF3"/>
        </w:placeholder>
        <w:showingPlcHdr/>
        <w:comboBox>
          <w:listItem w:displayText="   " w:value="   "/>
          <w:listItem w:displayText="Klassifizierung: intern" w:value="Klassifizierung: intern"/>
          <w:listItem w:displayText="Klassifizierung: vertraulich" w:value="Klassifizierung: vertraulich"/>
          <w:listItem w:displayText="Klassifizierung: geheim" w:value="Klassifizierung: geheim"/>
        </w:comboBox>
      </w:sdtPr>
      <w:sdtEndPr/>
      <w:sdtContent>
        <w:r w:rsidR="0089245A">
          <w:rPr>
            <w:rStyle w:val="Platzhaltertext"/>
          </w:rPr>
          <w:t>Klassifizierung wählen</w:t>
        </w:r>
      </w:sdtContent>
    </w:sdt>
    <w:r>
      <w:fldChar w:fldCharType="end"/>
    </w:r>
    <w:r w:rsidR="00797FDE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2748126E" wp14:editId="12F7C56E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48074A" w14:textId="0DFD7B4C" w:rsidR="00797FDE" w:rsidRPr="005C6148" w:rsidRDefault="00797FDE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3C0AA3" w:rsidRPr="003C0AA3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3C0AA3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48126E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14:paraId="6C48074A" w14:textId="0DFD7B4C" w:rsidR="00797FDE" w:rsidRPr="005C6148" w:rsidRDefault="00797FDE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3C0AA3" w:rsidRPr="003C0AA3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3C0AA3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Klassifizierung"/>
  <w:p w14:paraId="6B1555CB" w14:textId="77777777" w:rsidR="00797FDE" w:rsidRPr="0075237B" w:rsidRDefault="003C0AA3" w:rsidP="008C1FDF">
    <w:pPr>
      <w:pStyle w:val="Fuzeile"/>
    </w:pPr>
    <w:sdt>
      <w:sdtPr>
        <w:alias w:val="Klassifzierung"/>
        <w:tag w:val="Klassifzierung"/>
        <w:id w:val="1171372659"/>
        <w:placeholder>
          <w:docPart w:val="9EDFF69EE9954727A3442B0149848B5B"/>
        </w:placeholder>
        <w:showingPlcHdr/>
        <w:comboBox>
          <w:listItem w:displayText="   " w:value="   "/>
          <w:listItem w:displayText="Klassifizierung: intern" w:value="Klassifizierung: intern"/>
          <w:listItem w:displayText="Klassifizierung: vertraulich" w:value="Klassifizierung: vertraulich"/>
          <w:listItem w:displayText="Klassifizierung: geheim" w:value="Klassifizierung: geheim"/>
        </w:comboBox>
      </w:sdtPr>
      <w:sdtEndPr/>
      <w:sdtContent>
        <w:r w:rsidR="008C1FDF">
          <w:rPr>
            <w:rStyle w:val="Platzhaltertext"/>
          </w:rPr>
          <w:t>Klassifizierung wählen</w:t>
        </w:r>
      </w:sdtContent>
    </w:sdt>
    <w:bookmarkEnd w:id="1"/>
    <w:r w:rsidR="00797FDE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7" behindDoc="0" locked="1" layoutInCell="1" allowOverlap="1" wp14:anchorId="12EAB2BA" wp14:editId="50D73CE5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5E2C80" w14:textId="14115D4A" w:rsidR="00797FDE" w:rsidRPr="005C6148" w:rsidRDefault="00797FDE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3C0AA3" w:rsidRPr="003C0AA3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3C0AA3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EAB2BA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6540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OEchZH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14:paraId="6C5E2C80" w14:textId="14115D4A" w:rsidR="00797FDE" w:rsidRPr="005C6148" w:rsidRDefault="00797FDE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3C0AA3" w:rsidRPr="003C0AA3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3C0AA3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30134" w14:textId="77777777" w:rsidR="00644588" w:rsidRDefault="00644588" w:rsidP="00F91D37">
      <w:pPr>
        <w:spacing w:line="240" w:lineRule="auto"/>
      </w:pPr>
    </w:p>
    <w:p w14:paraId="4251FC2F" w14:textId="77777777" w:rsidR="00644588" w:rsidRDefault="00644588" w:rsidP="00F91D37">
      <w:pPr>
        <w:spacing w:line="240" w:lineRule="auto"/>
      </w:pPr>
    </w:p>
  </w:footnote>
  <w:footnote w:type="continuationSeparator" w:id="0">
    <w:p w14:paraId="04A95BCB" w14:textId="77777777" w:rsidR="00644588" w:rsidRDefault="00644588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EF015" w14:textId="77777777" w:rsidR="008C69FE" w:rsidRDefault="008C69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1E182" w14:textId="77777777" w:rsidR="008C69FE" w:rsidRDefault="008C69F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F9861" w14:textId="77777777" w:rsidR="00797FDE" w:rsidRDefault="008C69FE" w:rsidP="000822A6">
    <w:pPr>
      <w:pStyle w:val="Kopfzeile"/>
      <w:jc w:val="right"/>
    </w:pPr>
    <w:r>
      <w:drawing>
        <wp:anchor distT="0" distB="0" distL="114300" distR="114300" simplePos="0" relativeHeight="251679743" behindDoc="1" locked="0" layoutInCell="1" allowOverlap="1" wp14:anchorId="465DBAAB" wp14:editId="14CF0452">
          <wp:simplePos x="0" y="0"/>
          <wp:positionH relativeFrom="margin">
            <wp:posOffset>4519295</wp:posOffset>
          </wp:positionH>
          <wp:positionV relativeFrom="paragraph">
            <wp:posOffset>-122555</wp:posOffset>
          </wp:positionV>
          <wp:extent cx="1816735" cy="683895"/>
          <wp:effectExtent l="0" t="0" r="0" b="1905"/>
          <wp:wrapTight wrapText="bothSides">
            <wp:wrapPolygon edited="0">
              <wp:start x="0" y="0"/>
              <wp:lineTo x="0" y="21058"/>
              <wp:lineTo x="21290" y="21058"/>
              <wp:lineTo x="21290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b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73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7FDE">
      <w:drawing>
        <wp:anchor distT="0" distB="0" distL="114300" distR="114300" simplePos="0" relativeHeight="251669503" behindDoc="0" locked="1" layoutInCell="1" allowOverlap="1" wp14:anchorId="64E57B3A" wp14:editId="52B55E2C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4E6A6E1D"/>
    <w:multiLevelType w:val="hybridMultilevel"/>
    <w:tmpl w:val="1B9A4C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8E22B56"/>
    <w:multiLevelType w:val="hybridMultilevel"/>
    <w:tmpl w:val="9F7249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7"/>
  </w:num>
  <w:num w:numId="13">
    <w:abstractNumId w:val="13"/>
  </w:num>
  <w:num w:numId="14">
    <w:abstractNumId w:val="25"/>
  </w:num>
  <w:num w:numId="15">
    <w:abstractNumId w:val="24"/>
  </w:num>
  <w:num w:numId="16">
    <w:abstractNumId w:val="10"/>
  </w:num>
  <w:num w:numId="17">
    <w:abstractNumId w:val="14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2"/>
  </w:num>
  <w:num w:numId="21">
    <w:abstractNumId w:val="20"/>
  </w:num>
  <w:num w:numId="22">
    <w:abstractNumId w:val="19"/>
  </w:num>
  <w:num w:numId="23">
    <w:abstractNumId w:val="11"/>
  </w:num>
  <w:num w:numId="24">
    <w:abstractNumId w:val="15"/>
  </w:num>
  <w:num w:numId="25">
    <w:abstractNumId w:val="21"/>
  </w:num>
  <w:num w:numId="26">
    <w:abstractNumId w:val="1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709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ED"/>
    <w:rsid w:val="00002978"/>
    <w:rsid w:val="0001010F"/>
    <w:rsid w:val="000116E1"/>
    <w:rsid w:val="000118C1"/>
    <w:rsid w:val="00015D48"/>
    <w:rsid w:val="0002147A"/>
    <w:rsid w:val="0002193E"/>
    <w:rsid w:val="00022547"/>
    <w:rsid w:val="000258FF"/>
    <w:rsid w:val="000266B7"/>
    <w:rsid w:val="0002739A"/>
    <w:rsid w:val="00032B92"/>
    <w:rsid w:val="000409C8"/>
    <w:rsid w:val="00041700"/>
    <w:rsid w:val="00041969"/>
    <w:rsid w:val="0004410F"/>
    <w:rsid w:val="00045DA0"/>
    <w:rsid w:val="0004775B"/>
    <w:rsid w:val="00054BDC"/>
    <w:rsid w:val="000610F6"/>
    <w:rsid w:val="00061F5D"/>
    <w:rsid w:val="00063BC2"/>
    <w:rsid w:val="00067025"/>
    <w:rsid w:val="000701F1"/>
    <w:rsid w:val="0007095A"/>
    <w:rsid w:val="00071780"/>
    <w:rsid w:val="00075318"/>
    <w:rsid w:val="000822A6"/>
    <w:rsid w:val="000823C7"/>
    <w:rsid w:val="00084759"/>
    <w:rsid w:val="00095CB1"/>
    <w:rsid w:val="0009664E"/>
    <w:rsid w:val="00096E8E"/>
    <w:rsid w:val="00097476"/>
    <w:rsid w:val="00097585"/>
    <w:rsid w:val="000A1884"/>
    <w:rsid w:val="000A1CA9"/>
    <w:rsid w:val="000A42E5"/>
    <w:rsid w:val="000B0159"/>
    <w:rsid w:val="000B047E"/>
    <w:rsid w:val="000B595D"/>
    <w:rsid w:val="000B64EC"/>
    <w:rsid w:val="000C1EBE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5B22"/>
    <w:rsid w:val="001273A1"/>
    <w:rsid w:val="00127A77"/>
    <w:rsid w:val="00130557"/>
    <w:rsid w:val="001307C8"/>
    <w:rsid w:val="00134353"/>
    <w:rsid w:val="00134D2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36DA"/>
    <w:rsid w:val="001C42E4"/>
    <w:rsid w:val="001C4D4E"/>
    <w:rsid w:val="001C5E02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52F"/>
    <w:rsid w:val="00246EC6"/>
    <w:rsid w:val="0025644A"/>
    <w:rsid w:val="00256F55"/>
    <w:rsid w:val="0026319D"/>
    <w:rsid w:val="00263B15"/>
    <w:rsid w:val="00266772"/>
    <w:rsid w:val="00267F71"/>
    <w:rsid w:val="002712AE"/>
    <w:rsid w:val="002770BA"/>
    <w:rsid w:val="00283124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19F"/>
    <w:rsid w:val="002E3249"/>
    <w:rsid w:val="002E4096"/>
    <w:rsid w:val="002E541B"/>
    <w:rsid w:val="002E7CBA"/>
    <w:rsid w:val="002F06AA"/>
    <w:rsid w:val="002F4065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25F67"/>
    <w:rsid w:val="0032723B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49AD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C0AA3"/>
    <w:rsid w:val="003D0FAA"/>
    <w:rsid w:val="003D1066"/>
    <w:rsid w:val="003D4FCF"/>
    <w:rsid w:val="003E032F"/>
    <w:rsid w:val="003E0D7F"/>
    <w:rsid w:val="003E1245"/>
    <w:rsid w:val="003E5EB2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35AC"/>
    <w:rsid w:val="00427E73"/>
    <w:rsid w:val="004378C7"/>
    <w:rsid w:val="0044096D"/>
    <w:rsid w:val="0044654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3561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E8E"/>
    <w:rsid w:val="004D5F14"/>
    <w:rsid w:val="004D606F"/>
    <w:rsid w:val="004E1996"/>
    <w:rsid w:val="004E222C"/>
    <w:rsid w:val="004E2BF5"/>
    <w:rsid w:val="004E4D7C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27DC"/>
    <w:rsid w:val="00554B1D"/>
    <w:rsid w:val="0055630A"/>
    <w:rsid w:val="0056080A"/>
    <w:rsid w:val="005608D1"/>
    <w:rsid w:val="00562702"/>
    <w:rsid w:val="00562E7B"/>
    <w:rsid w:val="00563B4A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1707"/>
    <w:rsid w:val="005B4DEC"/>
    <w:rsid w:val="005B5CD0"/>
    <w:rsid w:val="005B6FD0"/>
    <w:rsid w:val="005C6148"/>
    <w:rsid w:val="005D05F7"/>
    <w:rsid w:val="005D161E"/>
    <w:rsid w:val="005D4FBB"/>
    <w:rsid w:val="005D682F"/>
    <w:rsid w:val="005D7EF0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156D3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4588"/>
    <w:rsid w:val="00645850"/>
    <w:rsid w:val="006513D1"/>
    <w:rsid w:val="00651C2B"/>
    <w:rsid w:val="00652553"/>
    <w:rsid w:val="0065274C"/>
    <w:rsid w:val="006562E0"/>
    <w:rsid w:val="00656467"/>
    <w:rsid w:val="00657051"/>
    <w:rsid w:val="00662C23"/>
    <w:rsid w:val="0066491F"/>
    <w:rsid w:val="00666A91"/>
    <w:rsid w:val="006704EE"/>
    <w:rsid w:val="00671A30"/>
    <w:rsid w:val="0068083D"/>
    <w:rsid w:val="006822FA"/>
    <w:rsid w:val="006854F3"/>
    <w:rsid w:val="00686D14"/>
    <w:rsid w:val="00687ED7"/>
    <w:rsid w:val="00693B4C"/>
    <w:rsid w:val="0069453E"/>
    <w:rsid w:val="00697CF7"/>
    <w:rsid w:val="006B3473"/>
    <w:rsid w:val="006B61C1"/>
    <w:rsid w:val="006B7033"/>
    <w:rsid w:val="006C055A"/>
    <w:rsid w:val="006C144C"/>
    <w:rsid w:val="006C1669"/>
    <w:rsid w:val="006C1863"/>
    <w:rsid w:val="006D1FE2"/>
    <w:rsid w:val="006E0F4E"/>
    <w:rsid w:val="006E354E"/>
    <w:rsid w:val="006E6B42"/>
    <w:rsid w:val="006E713C"/>
    <w:rsid w:val="006E7724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04D8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127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590"/>
    <w:rsid w:val="00787D98"/>
    <w:rsid w:val="0079053F"/>
    <w:rsid w:val="00790ED9"/>
    <w:rsid w:val="00796CEE"/>
    <w:rsid w:val="00797FDE"/>
    <w:rsid w:val="007A3524"/>
    <w:rsid w:val="007A6304"/>
    <w:rsid w:val="007A7765"/>
    <w:rsid w:val="007B0A9B"/>
    <w:rsid w:val="007B0D94"/>
    <w:rsid w:val="007B2D50"/>
    <w:rsid w:val="007C0B2A"/>
    <w:rsid w:val="007C67E9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245A"/>
    <w:rsid w:val="0089690A"/>
    <w:rsid w:val="008A2609"/>
    <w:rsid w:val="008A3A66"/>
    <w:rsid w:val="008B6C1A"/>
    <w:rsid w:val="008B6E4E"/>
    <w:rsid w:val="008B7563"/>
    <w:rsid w:val="008B7FAB"/>
    <w:rsid w:val="008C1FDF"/>
    <w:rsid w:val="008C2769"/>
    <w:rsid w:val="008C69FE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3C7"/>
    <w:rsid w:val="0090347A"/>
    <w:rsid w:val="00904EB5"/>
    <w:rsid w:val="009052E4"/>
    <w:rsid w:val="009054F9"/>
    <w:rsid w:val="0090753C"/>
    <w:rsid w:val="00911410"/>
    <w:rsid w:val="00913373"/>
    <w:rsid w:val="00915303"/>
    <w:rsid w:val="00917ACE"/>
    <w:rsid w:val="0092680C"/>
    <w:rsid w:val="009344CF"/>
    <w:rsid w:val="00935A5B"/>
    <w:rsid w:val="0093619F"/>
    <w:rsid w:val="009427E5"/>
    <w:rsid w:val="009454B7"/>
    <w:rsid w:val="00953CF8"/>
    <w:rsid w:val="00955032"/>
    <w:rsid w:val="009568A7"/>
    <w:rsid w:val="00961308"/>
    <w:rsid w:val="009613D8"/>
    <w:rsid w:val="00961618"/>
    <w:rsid w:val="00971F77"/>
    <w:rsid w:val="0097384E"/>
    <w:rsid w:val="00974275"/>
    <w:rsid w:val="009746FC"/>
    <w:rsid w:val="009759CE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97827"/>
    <w:rsid w:val="009A01B9"/>
    <w:rsid w:val="009A252B"/>
    <w:rsid w:val="009A6099"/>
    <w:rsid w:val="009A6FFD"/>
    <w:rsid w:val="009B0C96"/>
    <w:rsid w:val="009B272B"/>
    <w:rsid w:val="009C222B"/>
    <w:rsid w:val="009C5FE8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4B40"/>
    <w:rsid w:val="009F6AD9"/>
    <w:rsid w:val="00A02DA9"/>
    <w:rsid w:val="00A037AB"/>
    <w:rsid w:val="00A04CC5"/>
    <w:rsid w:val="00A06F53"/>
    <w:rsid w:val="00A12B05"/>
    <w:rsid w:val="00A15841"/>
    <w:rsid w:val="00A220AE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97F21"/>
    <w:rsid w:val="00AA0E6D"/>
    <w:rsid w:val="00AA43EF"/>
    <w:rsid w:val="00AA666C"/>
    <w:rsid w:val="00AB1032"/>
    <w:rsid w:val="00AB601A"/>
    <w:rsid w:val="00AC00C8"/>
    <w:rsid w:val="00AC10B4"/>
    <w:rsid w:val="00AC2D5B"/>
    <w:rsid w:val="00AC321A"/>
    <w:rsid w:val="00AC4630"/>
    <w:rsid w:val="00AC6A31"/>
    <w:rsid w:val="00AD138A"/>
    <w:rsid w:val="00AD36B2"/>
    <w:rsid w:val="00AD7AE5"/>
    <w:rsid w:val="00AE2DE1"/>
    <w:rsid w:val="00AE7436"/>
    <w:rsid w:val="00AF09C2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0CAE"/>
    <w:rsid w:val="00B225B2"/>
    <w:rsid w:val="00B327F1"/>
    <w:rsid w:val="00B32ABB"/>
    <w:rsid w:val="00B33759"/>
    <w:rsid w:val="00B376FA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59F"/>
    <w:rsid w:val="00BB49D5"/>
    <w:rsid w:val="00BB6BFB"/>
    <w:rsid w:val="00BB6C6A"/>
    <w:rsid w:val="00BC3E90"/>
    <w:rsid w:val="00BC655F"/>
    <w:rsid w:val="00BD0880"/>
    <w:rsid w:val="00BD3717"/>
    <w:rsid w:val="00BD4A9C"/>
    <w:rsid w:val="00BE1804"/>
    <w:rsid w:val="00BE1E62"/>
    <w:rsid w:val="00BF1BFF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51B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666CC"/>
    <w:rsid w:val="00C7145D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C1A9B"/>
    <w:rsid w:val="00CD159A"/>
    <w:rsid w:val="00CE0AE1"/>
    <w:rsid w:val="00CE0B88"/>
    <w:rsid w:val="00CF08BB"/>
    <w:rsid w:val="00CF4B38"/>
    <w:rsid w:val="00D030AD"/>
    <w:rsid w:val="00D061ED"/>
    <w:rsid w:val="00D07417"/>
    <w:rsid w:val="00D10386"/>
    <w:rsid w:val="00D15439"/>
    <w:rsid w:val="00D15594"/>
    <w:rsid w:val="00D156FC"/>
    <w:rsid w:val="00D231DB"/>
    <w:rsid w:val="00D30E68"/>
    <w:rsid w:val="00D37486"/>
    <w:rsid w:val="00D4115E"/>
    <w:rsid w:val="00D43739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BD8"/>
    <w:rsid w:val="00D97D62"/>
    <w:rsid w:val="00DA24D2"/>
    <w:rsid w:val="00DA469E"/>
    <w:rsid w:val="00DA5D0F"/>
    <w:rsid w:val="00DB03F7"/>
    <w:rsid w:val="00DB2D55"/>
    <w:rsid w:val="00DB4021"/>
    <w:rsid w:val="00DB7675"/>
    <w:rsid w:val="00DC21A0"/>
    <w:rsid w:val="00DC36B9"/>
    <w:rsid w:val="00DC4AE2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7E0"/>
    <w:rsid w:val="00DF4E3D"/>
    <w:rsid w:val="00DF62F4"/>
    <w:rsid w:val="00E0021E"/>
    <w:rsid w:val="00E02A0A"/>
    <w:rsid w:val="00E0430F"/>
    <w:rsid w:val="00E04A81"/>
    <w:rsid w:val="00E05E7B"/>
    <w:rsid w:val="00E11589"/>
    <w:rsid w:val="00E136E5"/>
    <w:rsid w:val="00E1409F"/>
    <w:rsid w:val="00E224A3"/>
    <w:rsid w:val="00E22965"/>
    <w:rsid w:val="00E2351D"/>
    <w:rsid w:val="00E25DCD"/>
    <w:rsid w:val="00E269E1"/>
    <w:rsid w:val="00E31EED"/>
    <w:rsid w:val="00E32695"/>
    <w:rsid w:val="00E337D0"/>
    <w:rsid w:val="00E37E55"/>
    <w:rsid w:val="00E42F90"/>
    <w:rsid w:val="00E45F13"/>
    <w:rsid w:val="00E479C7"/>
    <w:rsid w:val="00E510BC"/>
    <w:rsid w:val="00E52BA4"/>
    <w:rsid w:val="00E530CC"/>
    <w:rsid w:val="00E57FCF"/>
    <w:rsid w:val="00E61256"/>
    <w:rsid w:val="00E62D12"/>
    <w:rsid w:val="00E65BF8"/>
    <w:rsid w:val="00E66B3B"/>
    <w:rsid w:val="00E73CB2"/>
    <w:rsid w:val="00E746D7"/>
    <w:rsid w:val="00E75E18"/>
    <w:rsid w:val="00E82DDC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1FD7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3C1"/>
    <w:rsid w:val="00F11F49"/>
    <w:rsid w:val="00F123AE"/>
    <w:rsid w:val="00F13F0C"/>
    <w:rsid w:val="00F1552A"/>
    <w:rsid w:val="00F15D56"/>
    <w:rsid w:val="00F16C91"/>
    <w:rsid w:val="00F25768"/>
    <w:rsid w:val="00F271CB"/>
    <w:rsid w:val="00F32B93"/>
    <w:rsid w:val="00F37F4F"/>
    <w:rsid w:val="00F417C0"/>
    <w:rsid w:val="00F51185"/>
    <w:rsid w:val="00F52CAB"/>
    <w:rsid w:val="00F54596"/>
    <w:rsid w:val="00F54A8F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298F"/>
    <w:rsid w:val="00FA4A45"/>
    <w:rsid w:val="00FA4E58"/>
    <w:rsid w:val="00FB239D"/>
    <w:rsid w:val="00FB5828"/>
    <w:rsid w:val="00FB657F"/>
    <w:rsid w:val="00FB7DDF"/>
    <w:rsid w:val="00FC5023"/>
    <w:rsid w:val="00FD2271"/>
    <w:rsid w:val="00FE53FF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8785"/>
    <o:shapelayout v:ext="edit">
      <o:idmap v:ext="edit" data="1"/>
    </o:shapelayout>
  </w:shapeDefaults>
  <w:decimalSymbol w:val="."/>
  <w:listSeparator w:val=";"/>
  <w14:docId w14:val="4BE569AE"/>
  <w15:docId w15:val="{61B3AB31-D1E6-4CF1-9C44-450280AB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8312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8312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83124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83124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83124"/>
    <w:rPr>
      <w:rFonts w:cs="System"/>
      <w:b/>
      <w:bCs/>
      <w:spacing w:val="2"/>
      <w:sz w:val="20"/>
      <w:szCs w:val="20"/>
    </w:rPr>
  </w:style>
  <w:style w:type="character" w:styleId="Fett">
    <w:name w:val="Strong"/>
    <w:basedOn w:val="Absatz-Standardschriftart"/>
    <w:uiPriority w:val="22"/>
    <w:qFormat/>
    <w:rsid w:val="00C265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olzerkurse@be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Z_Templates\Office2016\Templates\AWN\SFB\Dokument%20B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DFF69EE9954727A3442B0149848B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F13BB7-B95B-4DF7-888F-011C42840001}"/>
      </w:docPartPr>
      <w:docPartBody>
        <w:p w:rsidR="00F94246" w:rsidRDefault="00B85E13" w:rsidP="00B85E13">
          <w:pPr>
            <w:pStyle w:val="9EDFF69EE9954727A3442B0149848B5B3"/>
          </w:pPr>
          <w:r>
            <w:rPr>
              <w:rStyle w:val="Platzhaltertext"/>
            </w:rPr>
            <w:t>Klassifizierung wählen</w:t>
          </w:r>
        </w:p>
      </w:docPartBody>
    </w:docPart>
    <w:docPart>
      <w:docPartPr>
        <w:name w:val="6BD0FC747107494FA393491CF45B5F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FD9990-56FE-4051-8195-7F0F02808382}"/>
      </w:docPartPr>
      <w:docPartBody>
        <w:p w:rsidR="00827EDE" w:rsidRDefault="007B0501" w:rsidP="007B0501">
          <w:pPr>
            <w:pStyle w:val="6BD0FC747107494FA393491CF45B5FF3"/>
          </w:pPr>
          <w:r>
            <w:rPr>
              <w:rStyle w:val="Platzhaltertext"/>
            </w:rPr>
            <w:t>Klassifizierung wählen</w:t>
          </w:r>
        </w:p>
      </w:docPartBody>
    </w:docPart>
    <w:docPart>
      <w:docPartPr>
        <w:name w:val="F4A2AA3DEB61483981CBCCA96183E8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1BF6DD-19AF-4659-AA12-A3201F1DCC01}"/>
      </w:docPartPr>
      <w:docPartBody>
        <w:p w:rsidR="00836F0F" w:rsidRDefault="00B81BB2" w:rsidP="00B81BB2">
          <w:pPr>
            <w:pStyle w:val="F4A2AA3DEB61483981CBCCA96183E859"/>
          </w:pPr>
          <w:r>
            <w:rPr>
              <w:rStyle w:val="Platzhaltertext"/>
            </w:rPr>
            <w:t>Bitte wählen</w:t>
          </w:r>
        </w:p>
      </w:docPartBody>
    </w:docPart>
    <w:docPart>
      <w:docPartPr>
        <w:name w:val="63E3BCEE7CDD497C850377C83DFD97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8A3719-7A8E-4EE1-BBDD-CBCE7834DFCE}"/>
      </w:docPartPr>
      <w:docPartBody>
        <w:p w:rsidR="00836F0F" w:rsidRDefault="00B81BB2" w:rsidP="00B81BB2">
          <w:pPr>
            <w:pStyle w:val="63E3BCEE7CDD497C850377C83DFD97CF"/>
          </w:pPr>
          <w:r>
            <w:rPr>
              <w:rStyle w:val="Platzhaltertext"/>
            </w:rPr>
            <w:t>Nachname eintragen</w:t>
          </w:r>
        </w:p>
      </w:docPartBody>
    </w:docPart>
    <w:docPart>
      <w:docPartPr>
        <w:name w:val="2D7AC6FB54504B3DBF1BE7956D0700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92BF77-319E-4C7E-AB96-F68A09B40973}"/>
      </w:docPartPr>
      <w:docPartBody>
        <w:p w:rsidR="00836F0F" w:rsidRDefault="00B81BB2" w:rsidP="00B81BB2">
          <w:pPr>
            <w:pStyle w:val="2D7AC6FB54504B3DBF1BE7956D0700E0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BF15A768891E48F2BD296294DD3C0E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3794EA-E1E2-44D2-9A47-B9CE68F19082}"/>
      </w:docPartPr>
      <w:docPartBody>
        <w:p w:rsidR="00836F0F" w:rsidRDefault="00B81BB2" w:rsidP="00B81BB2">
          <w:pPr>
            <w:pStyle w:val="BF15A768891E48F2BD296294DD3C0ECB"/>
          </w:pPr>
          <w:r>
            <w:rPr>
              <w:rStyle w:val="Platzhaltertext"/>
            </w:rPr>
            <w:t>Strasse &amp; Nr. eintragen</w:t>
          </w:r>
        </w:p>
      </w:docPartBody>
    </w:docPart>
    <w:docPart>
      <w:docPartPr>
        <w:name w:val="E6C0B7CB9695479892E24B3953C7AB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25A36-0E6B-45B7-9138-53794303D64E}"/>
      </w:docPartPr>
      <w:docPartBody>
        <w:p w:rsidR="00836F0F" w:rsidRDefault="00B81BB2" w:rsidP="00B81BB2">
          <w:pPr>
            <w:pStyle w:val="E6C0B7CB9695479892E24B3953C7AB7B"/>
          </w:pPr>
          <w:r>
            <w:rPr>
              <w:rStyle w:val="Platzhaltertext"/>
            </w:rPr>
            <w:t>Postleitzahl eintragen</w:t>
          </w:r>
        </w:p>
      </w:docPartBody>
    </w:docPart>
    <w:docPart>
      <w:docPartPr>
        <w:name w:val="00015144CD9B403E9D556C1DE5D7B8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88D2CB-40A5-4270-AEEA-984475AB92F8}"/>
      </w:docPartPr>
      <w:docPartBody>
        <w:p w:rsidR="00836F0F" w:rsidRDefault="00B81BB2" w:rsidP="00B81BB2">
          <w:pPr>
            <w:pStyle w:val="00015144CD9B403E9D556C1DE5D7B8DB"/>
          </w:pPr>
          <w:r>
            <w:rPr>
              <w:rStyle w:val="Platzhaltertext"/>
            </w:rPr>
            <w:t>Ort eintragen</w:t>
          </w:r>
        </w:p>
      </w:docPartBody>
    </w:docPart>
    <w:docPart>
      <w:docPartPr>
        <w:name w:val="FC9D2239DE8E479F91A59D19D7783B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8DBDEE-30A6-4F14-B76A-1DDA6A13E5A6}"/>
      </w:docPartPr>
      <w:docPartBody>
        <w:p w:rsidR="00836F0F" w:rsidRDefault="00B81BB2" w:rsidP="00B81BB2">
          <w:pPr>
            <w:pStyle w:val="FC9D2239DE8E479F91A59D19D7783BAC"/>
          </w:pPr>
          <w:r>
            <w:rPr>
              <w:rStyle w:val="Platzhaltertext"/>
            </w:rPr>
            <w:t>+41 xx xxx xx xx</w:t>
          </w:r>
        </w:p>
      </w:docPartBody>
    </w:docPart>
    <w:docPart>
      <w:docPartPr>
        <w:name w:val="96D88B6BDC73494CA0A925338CCE8C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EE4E1-3E3E-477C-9557-B70F94793690}"/>
      </w:docPartPr>
      <w:docPartBody>
        <w:p w:rsidR="00836F0F" w:rsidRDefault="00B81BB2" w:rsidP="00B81BB2">
          <w:pPr>
            <w:pStyle w:val="96D88B6BDC73494CA0A925338CCE8C64"/>
          </w:pPr>
          <w:r>
            <w:rPr>
              <w:rStyle w:val="Platzhaltertext"/>
            </w:rPr>
            <w:t>E-Mail Adresse eintragen</w:t>
          </w:r>
        </w:p>
      </w:docPartBody>
    </w:docPart>
    <w:docPart>
      <w:docPartPr>
        <w:name w:val="EFBB1D89266B44DB9C88A2D134CC3C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9D1B09-45EE-443F-8346-50B95DE8C775}"/>
      </w:docPartPr>
      <w:docPartBody>
        <w:p w:rsidR="00836F0F" w:rsidRDefault="00B81BB2" w:rsidP="00B81BB2">
          <w:pPr>
            <w:pStyle w:val="EFBB1D89266B44DB9C88A2D134CC3CF3"/>
          </w:pPr>
          <w:r>
            <w:rPr>
              <w:rStyle w:val="Platzhaltertext"/>
            </w:rPr>
            <w:t>Datum wählen</w:t>
          </w:r>
        </w:p>
      </w:docPartBody>
    </w:docPart>
    <w:docPart>
      <w:docPartPr>
        <w:name w:val="50F58586415F4B82867E24FD1509CE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87DF36-8C04-4395-BE60-5E04DC5CAB35}"/>
      </w:docPartPr>
      <w:docPartBody>
        <w:p w:rsidR="00836F0F" w:rsidRDefault="00B81BB2" w:rsidP="00B81BB2">
          <w:pPr>
            <w:pStyle w:val="50F58586415F4B82867E24FD1509CEA5"/>
          </w:pPr>
          <w:r>
            <w:rPr>
              <w:rStyle w:val="Platzhaltertext"/>
            </w:rPr>
            <w:t>Text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3E"/>
    <w:rsid w:val="0023333E"/>
    <w:rsid w:val="002C045E"/>
    <w:rsid w:val="004D0769"/>
    <w:rsid w:val="007B0501"/>
    <w:rsid w:val="00827EDE"/>
    <w:rsid w:val="00836F0F"/>
    <w:rsid w:val="00A74C2A"/>
    <w:rsid w:val="00B81BB2"/>
    <w:rsid w:val="00B85E13"/>
    <w:rsid w:val="00C6189C"/>
    <w:rsid w:val="00F9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81BB2"/>
    <w:rPr>
      <w:vanish/>
      <w:color w:val="9CC2E5" w:themeColor="accent1" w:themeTint="99"/>
    </w:rPr>
  </w:style>
  <w:style w:type="paragraph" w:customStyle="1" w:styleId="53F18444A64649248C51721A47E580A73">
    <w:name w:val="53F18444A64649248C51721A47E580A73"/>
    <w:rsid w:val="00B85E1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84FB854D7A4EA7A24324D0B56790D44">
    <w:name w:val="4384FB854D7A4EA7A24324D0B56790D44"/>
    <w:rsid w:val="00B85E1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739EF7FA314A938DF1572DC35E97054">
    <w:name w:val="90739EF7FA314A938DF1572DC35E97054"/>
    <w:rsid w:val="00B85E1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87541CA671D4D38A9530FC7439D779C4">
    <w:name w:val="D87541CA671D4D38A9530FC7439D779C4"/>
    <w:rsid w:val="00B85E1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2E88C3E98ED497B85E1EE83E8A6A8DF4">
    <w:name w:val="22E88C3E98ED497B85E1EE83E8A6A8DF4"/>
    <w:rsid w:val="00B85E1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EDE94A5B02B495B8ACD731524DA416A4">
    <w:name w:val="8EDE94A5B02B495B8ACD731524DA416A4"/>
    <w:rsid w:val="00B85E1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D6107CAF01441094A863669EBE478A4">
    <w:name w:val="4DD6107CAF01441094A863669EBE478A4"/>
    <w:rsid w:val="00B85E1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6C0BF5540C34BB085A33623E1A734234">
    <w:name w:val="06C0BF5540C34BB085A33623E1A734234"/>
    <w:rsid w:val="00B85E1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84BF94435845279F3C776212A437402">
    <w:name w:val="7384BF94435845279F3C776212A437402"/>
    <w:rsid w:val="00B85E1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A0F56B821084DF68FE4A78945F89B54">
    <w:name w:val="6A0F56B821084DF68FE4A78945F89B54"/>
    <w:rsid w:val="00B85E1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EDFF69EE9954727A3442B0149848B5B3">
    <w:name w:val="9EDFF69EE9954727A3442B0149848B5B3"/>
    <w:rsid w:val="00B85E13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8E6B1021C5742A799A0DF117AAF7F12">
    <w:name w:val="B8E6B1021C5742A799A0DF117AAF7F12"/>
    <w:rsid w:val="00B85E13"/>
  </w:style>
  <w:style w:type="paragraph" w:customStyle="1" w:styleId="95E4001DBA634D9196B933CCB4DA876D">
    <w:name w:val="95E4001DBA634D9196B933CCB4DA876D"/>
    <w:rsid w:val="00C6189C"/>
  </w:style>
  <w:style w:type="paragraph" w:customStyle="1" w:styleId="6BD0FC747107494FA393491CF45B5FF3">
    <w:name w:val="6BD0FC747107494FA393491CF45B5FF3"/>
    <w:rsid w:val="007B0501"/>
  </w:style>
  <w:style w:type="paragraph" w:customStyle="1" w:styleId="D1DBBE0EC19247BEAA1C21CA640F23C8">
    <w:name w:val="D1DBBE0EC19247BEAA1C21CA640F23C8"/>
    <w:rsid w:val="004D0769"/>
  </w:style>
  <w:style w:type="paragraph" w:customStyle="1" w:styleId="F92033A1DB7A456B8D46553D4D568C6F">
    <w:name w:val="F92033A1DB7A456B8D46553D4D568C6F"/>
    <w:rsid w:val="00B81BB2"/>
  </w:style>
  <w:style w:type="paragraph" w:customStyle="1" w:styleId="0ABC521224784A04AA3DF6982037A8AD">
    <w:name w:val="0ABC521224784A04AA3DF6982037A8AD"/>
    <w:rsid w:val="00B81BB2"/>
  </w:style>
  <w:style w:type="paragraph" w:customStyle="1" w:styleId="A21C60FF0A784C58B42EA139669CFA77">
    <w:name w:val="A21C60FF0A784C58B42EA139669CFA77"/>
    <w:rsid w:val="00B81BB2"/>
  </w:style>
  <w:style w:type="paragraph" w:customStyle="1" w:styleId="F4A2AA3DEB61483981CBCCA96183E859">
    <w:name w:val="F4A2AA3DEB61483981CBCCA96183E859"/>
    <w:rsid w:val="00B81BB2"/>
  </w:style>
  <w:style w:type="paragraph" w:customStyle="1" w:styleId="63E3BCEE7CDD497C850377C83DFD97CF">
    <w:name w:val="63E3BCEE7CDD497C850377C83DFD97CF"/>
    <w:rsid w:val="00B81BB2"/>
  </w:style>
  <w:style w:type="paragraph" w:customStyle="1" w:styleId="2D7AC6FB54504B3DBF1BE7956D0700E0">
    <w:name w:val="2D7AC6FB54504B3DBF1BE7956D0700E0"/>
    <w:rsid w:val="00B81BB2"/>
  </w:style>
  <w:style w:type="paragraph" w:customStyle="1" w:styleId="BF15A768891E48F2BD296294DD3C0ECB">
    <w:name w:val="BF15A768891E48F2BD296294DD3C0ECB"/>
    <w:rsid w:val="00B81BB2"/>
  </w:style>
  <w:style w:type="paragraph" w:customStyle="1" w:styleId="E6C0B7CB9695479892E24B3953C7AB7B">
    <w:name w:val="E6C0B7CB9695479892E24B3953C7AB7B"/>
    <w:rsid w:val="00B81BB2"/>
  </w:style>
  <w:style w:type="paragraph" w:customStyle="1" w:styleId="00015144CD9B403E9D556C1DE5D7B8DB">
    <w:name w:val="00015144CD9B403E9D556C1DE5D7B8DB"/>
    <w:rsid w:val="00B81BB2"/>
  </w:style>
  <w:style w:type="paragraph" w:customStyle="1" w:styleId="FC9D2239DE8E479F91A59D19D7783BAC">
    <w:name w:val="FC9D2239DE8E479F91A59D19D7783BAC"/>
    <w:rsid w:val="00B81BB2"/>
  </w:style>
  <w:style w:type="paragraph" w:customStyle="1" w:styleId="96D88B6BDC73494CA0A925338CCE8C64">
    <w:name w:val="96D88B6BDC73494CA0A925338CCE8C64"/>
    <w:rsid w:val="00B81BB2"/>
  </w:style>
  <w:style w:type="paragraph" w:customStyle="1" w:styleId="EFBB1D89266B44DB9C88A2D134CC3CF3">
    <w:name w:val="EFBB1D89266B44DB9C88A2D134CC3CF3"/>
    <w:rsid w:val="00B81BB2"/>
  </w:style>
  <w:style w:type="paragraph" w:customStyle="1" w:styleId="B67E197495434A309E26922F7CE114BD">
    <w:name w:val="B67E197495434A309E26922F7CE114BD"/>
    <w:rsid w:val="00B81BB2"/>
  </w:style>
  <w:style w:type="paragraph" w:customStyle="1" w:styleId="1ECBA0AB1BCA449C94F23519614FD567">
    <w:name w:val="1ECBA0AB1BCA449C94F23519614FD567"/>
    <w:rsid w:val="00B81BB2"/>
  </w:style>
  <w:style w:type="paragraph" w:customStyle="1" w:styleId="50F58586415F4B82867E24FD1509CEA5">
    <w:name w:val="50F58586415F4B82867E24FD1509CEA5"/>
    <w:rsid w:val="00B81B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n Ber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Kanton Bern" id="{619ED78C-8443-4034-A985-5BB523DF0D9A}" vid="{4D596025-171E-43D1-98F2-D8A044845F4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328D62C29B43448C2C1CCC5F04935A" ma:contentTypeVersion="10" ma:contentTypeDescription="Ein neues Dokument erstellen." ma:contentTypeScope="" ma:versionID="c4f138fe61e34dc8c62e30f11eabd491">
  <xsd:schema xmlns:xsd="http://www.w3.org/2001/XMLSchema" xmlns:xs="http://www.w3.org/2001/XMLSchema" xmlns:p="http://schemas.microsoft.com/office/2006/metadata/properties" xmlns:ns2="a1528acb-b70a-445a-8738-265666335bd8" xmlns:ns3="3fd1803d-3ec9-4c85-a57a-294aa338e5cd" targetNamespace="http://schemas.microsoft.com/office/2006/metadata/properties" ma:root="true" ma:fieldsID="adea71272c99580c43560be73a1b6eb0" ns2:_="" ns3:_="">
    <xsd:import namespace="a1528acb-b70a-445a-8738-265666335bd8"/>
    <xsd:import namespace="3fd1803d-3ec9-4c85-a57a-294aa338e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28acb-b70a-445a-8738-265666335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803d-3ec9-4c85-a57a-294aa338e5c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19FAE400-5A4A-4DE2-B750-F31B3FE75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28acb-b70a-445a-8738-265666335bd8"/>
    <ds:schemaRef ds:uri="3fd1803d-3ec9-4c85-a57a-294aa338e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C67ACC-FFD8-4DEB-BB6C-2613841501E9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a1528acb-b70a-445a-8738-265666335bd8"/>
    <ds:schemaRef ds:uri="http://purl.org/dc/terms/"/>
    <ds:schemaRef ds:uri="3fd1803d-3ec9-4c85-a57a-294aa338e5cd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7AC7F7-17B8-47CF-8B80-4B7AC61C7F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8C37B2-4406-42FC-85F3-43D94A26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BE.dotx</Template>
  <TotalTime>0</TotalTime>
  <Pages>2</Pages>
  <Words>205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Berli Calvin, VOL-KAWA-SFB</dc:creator>
  <dc:description>numéro de document</dc:description>
  <cp:lastModifiedBy>de Groot Johanna, WEU-AWN-SFB</cp:lastModifiedBy>
  <cp:revision>23</cp:revision>
  <cp:lastPrinted>2019-09-11T20:00:00Z</cp:lastPrinted>
  <dcterms:created xsi:type="dcterms:W3CDTF">2022-12-08T08:17:00Z</dcterms:created>
  <dcterms:modified xsi:type="dcterms:W3CDTF">2023-05-10T05:46:00Z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0x010100F7328D62C29B43448C2C1CCC5F04935A</vt:lpwstr>
  </property>
</Properties>
</file>