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3FE5" w14:textId="77777777" w:rsidR="00BE1097" w:rsidRPr="00BE1097" w:rsidRDefault="00BE1097" w:rsidP="00BE1097">
      <w:pPr>
        <w:spacing w:line="360" w:lineRule="auto"/>
        <w:rPr>
          <w:b/>
          <w:bCs w:val="0"/>
          <w:sz w:val="24"/>
          <w:szCs w:val="24"/>
        </w:rPr>
      </w:pPr>
      <w:r>
        <w:rPr>
          <w:b/>
          <w:sz w:val="24"/>
        </w:rPr>
        <w:t>PROCURATION</w:t>
      </w:r>
    </w:p>
    <w:p w14:paraId="142F5519" w14:textId="2BD81F19" w:rsidR="00BE1097" w:rsidRDefault="00BE1097" w:rsidP="00BE1097">
      <w:pPr>
        <w:spacing w:line="360" w:lineRule="auto"/>
      </w:pPr>
    </w:p>
    <w:p w14:paraId="1AEED8B7" w14:textId="77777777" w:rsidR="00BE1097" w:rsidRDefault="00BE1097" w:rsidP="00BE1097">
      <w:pPr>
        <w:spacing w:line="360" w:lineRule="auto"/>
      </w:pPr>
    </w:p>
    <w:p w14:paraId="6F0E35CC" w14:textId="24E5B1D8" w:rsidR="00935FDE" w:rsidRDefault="00BE1097" w:rsidP="00BE1097">
      <w:pPr>
        <w:spacing w:line="360" w:lineRule="auto"/>
      </w:pPr>
      <w:r>
        <w:t xml:space="preserve">La personne signataire </w:t>
      </w:r>
      <w:r w:rsidR="00D7598A">
        <w:fldChar w:fldCharType="begin" w:fldLock="1">
          <w:ffData>
            <w:name w:val="Text1"/>
            <w:enabled/>
            <w:calcOnExit w:val="0"/>
            <w:textInput/>
          </w:ffData>
        </w:fldChar>
      </w:r>
      <w:bookmarkStart w:id="0" w:name="Text1"/>
      <w:r w:rsidR="00D7598A">
        <w:instrText xml:space="preserve"> FORMTEXT </w:instrText>
      </w:r>
      <w:r w:rsidR="00D7598A">
        <w:fldChar w:fldCharType="separate"/>
      </w:r>
      <w:r>
        <w:t>     </w:t>
      </w:r>
      <w:r w:rsidR="00D7598A">
        <w:fldChar w:fldCharType="end"/>
      </w:r>
      <w:bookmarkEnd w:id="0"/>
    </w:p>
    <w:p w14:paraId="463A0095" w14:textId="6C3B4F8E" w:rsidR="00BE1097" w:rsidRDefault="00935FDE" w:rsidP="00BE1097">
      <w:pPr>
        <w:spacing w:line="360" w:lineRule="auto"/>
      </w:pPr>
      <w:r>
        <w:t>pour la commune municipale</w:t>
      </w:r>
    </w:p>
    <w:p w14:paraId="2BB36C62" w14:textId="77777777" w:rsidR="00BE1097" w:rsidRDefault="00BE1097" w:rsidP="00BE1097">
      <w:pPr>
        <w:spacing w:line="360" w:lineRule="auto"/>
      </w:pPr>
    </w:p>
    <w:p w14:paraId="235E39D2" w14:textId="2D9D3A2A" w:rsidR="00BE1097" w:rsidRDefault="00BE1097" w:rsidP="00BE1097">
      <w:pPr>
        <w:spacing w:line="360" w:lineRule="auto"/>
      </w:pPr>
      <w:r>
        <w:rPr>
          <w:i/>
        </w:rPr>
        <w:t>Prénom, nom</w:t>
      </w:r>
      <w:r>
        <w:t xml:space="preserve"> </w:t>
      </w:r>
      <w:r>
        <w:tab/>
      </w:r>
      <w:r w:rsidR="00325A53">
        <w:tab/>
      </w:r>
      <w:r w:rsidR="00D7598A">
        <w:fldChar w:fldCharType="begin" w:fldLock="1">
          <w:ffData>
            <w:name w:val="Text2"/>
            <w:enabled/>
            <w:calcOnExit w:val="0"/>
            <w:textInput/>
          </w:ffData>
        </w:fldChar>
      </w:r>
      <w:bookmarkStart w:id="1" w:name="Text2"/>
      <w:r w:rsidR="00D7598A">
        <w:instrText xml:space="preserve"> FORMTEXT </w:instrText>
      </w:r>
      <w:r w:rsidR="00D7598A">
        <w:fldChar w:fldCharType="separate"/>
      </w:r>
      <w:r>
        <w:t>     </w:t>
      </w:r>
      <w:r w:rsidR="00D7598A">
        <w:fldChar w:fldCharType="end"/>
      </w:r>
      <w:bookmarkEnd w:id="1"/>
    </w:p>
    <w:p w14:paraId="70DCF54B" w14:textId="701E4A67" w:rsidR="00BE1097" w:rsidRDefault="00BE1097" w:rsidP="00BE1097">
      <w:pPr>
        <w:spacing w:line="360" w:lineRule="auto"/>
      </w:pPr>
      <w:r>
        <w:rPr>
          <w:i/>
        </w:rPr>
        <w:t>Rue, n</w:t>
      </w:r>
      <w:r>
        <w:rPr>
          <w:i/>
          <w:vertAlign w:val="superscript"/>
        </w:rPr>
        <w:t>o</w:t>
      </w:r>
      <w:r>
        <w:t xml:space="preserve"> </w:t>
      </w:r>
      <w:r w:rsidR="00325A53">
        <w:tab/>
      </w:r>
      <w:r w:rsidR="00325A53">
        <w:tab/>
      </w:r>
      <w:r w:rsidR="00D7598A">
        <w:fldChar w:fldCharType="begin" w:fldLock="1">
          <w:ffData>
            <w:name w:val="Text3"/>
            <w:enabled/>
            <w:calcOnExit w:val="0"/>
            <w:textInput/>
          </w:ffData>
        </w:fldChar>
      </w:r>
      <w:bookmarkStart w:id="2" w:name="Text3"/>
      <w:r w:rsidR="00D7598A">
        <w:instrText xml:space="preserve"> FORMTEXT </w:instrText>
      </w:r>
      <w:r w:rsidR="00D7598A">
        <w:fldChar w:fldCharType="separate"/>
      </w:r>
      <w:r>
        <w:t>     </w:t>
      </w:r>
      <w:r w:rsidR="00D7598A">
        <w:fldChar w:fldCharType="end"/>
      </w:r>
      <w:bookmarkEnd w:id="2"/>
    </w:p>
    <w:p w14:paraId="12CB10CF" w14:textId="70C1F6A7" w:rsidR="00BE1097" w:rsidRDefault="00BE1097" w:rsidP="00BE1097">
      <w:pPr>
        <w:spacing w:line="360" w:lineRule="auto"/>
      </w:pPr>
      <w:r>
        <w:rPr>
          <w:i/>
        </w:rPr>
        <w:t>NPA, Lieu</w:t>
      </w:r>
      <w:r>
        <w:t xml:space="preserve">  </w:t>
      </w:r>
      <w:r w:rsidR="00325A53">
        <w:tab/>
      </w:r>
      <w:r w:rsidR="00325A53">
        <w:tab/>
      </w:r>
      <w:r w:rsidR="00D7598A">
        <w:fldChar w:fldCharType="begin" w:fldLock="1">
          <w:ffData>
            <w:name w:val="Text4"/>
            <w:enabled/>
            <w:calcOnExit w:val="0"/>
            <w:textInput/>
          </w:ffData>
        </w:fldChar>
      </w:r>
      <w:bookmarkStart w:id="3" w:name="Text4"/>
      <w:r w:rsidR="00D7598A">
        <w:instrText xml:space="preserve"> FORMTEXT </w:instrText>
      </w:r>
      <w:r w:rsidR="00D7598A">
        <w:fldChar w:fldCharType="separate"/>
      </w:r>
      <w:r>
        <w:t>     </w:t>
      </w:r>
      <w:r w:rsidR="00D7598A">
        <w:fldChar w:fldCharType="end"/>
      </w:r>
      <w:bookmarkEnd w:id="3"/>
    </w:p>
    <w:p w14:paraId="135096FD" w14:textId="6E6EEEE9" w:rsidR="00BE1097" w:rsidRPr="00BE1097" w:rsidRDefault="00BE1097" w:rsidP="00BE1097">
      <w:pPr>
        <w:spacing w:line="360" w:lineRule="auto"/>
        <w:ind w:left="4956"/>
        <w:rPr>
          <w:b/>
          <w:bCs w:val="0"/>
        </w:rPr>
      </w:pPr>
      <w:r>
        <w:rPr>
          <w:b/>
        </w:rPr>
        <w:t>ci-après la mandante/le mandant</w:t>
      </w:r>
    </w:p>
    <w:p w14:paraId="1EFC3209" w14:textId="77777777" w:rsidR="00BE1097" w:rsidRDefault="00BE1097" w:rsidP="00BE1097">
      <w:pPr>
        <w:spacing w:line="360" w:lineRule="auto"/>
      </w:pPr>
    </w:p>
    <w:p w14:paraId="15BD2DD2" w14:textId="53FB8600" w:rsidR="00BE1097" w:rsidRDefault="00BE1097" w:rsidP="00BE1097">
      <w:pPr>
        <w:spacing w:line="360" w:lineRule="auto"/>
      </w:pPr>
      <w:r>
        <w:t xml:space="preserve">donne par la présente pouvoir à </w:t>
      </w:r>
    </w:p>
    <w:p w14:paraId="3F85A548" w14:textId="77777777" w:rsidR="00BE1097" w:rsidRDefault="00BE1097" w:rsidP="00BE1097">
      <w:pPr>
        <w:spacing w:line="360" w:lineRule="auto"/>
      </w:pPr>
    </w:p>
    <w:p w14:paraId="4EAB0267" w14:textId="5C206252" w:rsidR="00D3070B" w:rsidRDefault="00D3070B" w:rsidP="00BE1097">
      <w:pPr>
        <w:spacing w:line="360" w:lineRule="auto"/>
      </w:pPr>
      <w:r>
        <w:rPr>
          <w:i/>
        </w:rPr>
        <w:t>Prénom, nom</w:t>
      </w:r>
      <w:r>
        <w:t xml:space="preserve"> </w:t>
      </w:r>
      <w:r>
        <w:tab/>
      </w:r>
      <w:r w:rsidR="00325A53">
        <w:tab/>
      </w:r>
      <w:r w:rsidR="00D7598A">
        <w:fldChar w:fldCharType="begin" w:fldLock="1">
          <w:ffData>
            <w:name w:val="Text5"/>
            <w:enabled/>
            <w:calcOnExit w:val="0"/>
            <w:textInput/>
          </w:ffData>
        </w:fldChar>
      </w:r>
      <w:bookmarkStart w:id="4" w:name="Text5"/>
      <w:r w:rsidR="00D7598A">
        <w:instrText xml:space="preserve"> FORMTEXT </w:instrText>
      </w:r>
      <w:r w:rsidR="00D7598A">
        <w:fldChar w:fldCharType="separate"/>
      </w:r>
      <w:r>
        <w:t>     </w:t>
      </w:r>
      <w:r w:rsidR="00D7598A">
        <w:fldChar w:fldCharType="end"/>
      </w:r>
      <w:bookmarkEnd w:id="4"/>
    </w:p>
    <w:p w14:paraId="3A2B744C" w14:textId="0871CFC2" w:rsidR="00BE1097" w:rsidRDefault="00BE1097" w:rsidP="00BE1097">
      <w:pPr>
        <w:spacing w:line="360" w:lineRule="auto"/>
      </w:pPr>
      <w:r>
        <w:rPr>
          <w:i/>
        </w:rPr>
        <w:t>Entreprise</w:t>
      </w:r>
      <w:r>
        <w:t xml:space="preserve">            </w:t>
      </w:r>
      <w:r w:rsidR="00325A53">
        <w:tab/>
      </w:r>
      <w:r w:rsidR="00D7598A">
        <w:fldChar w:fldCharType="begin" w:fldLock="1">
          <w:ffData>
            <w:name w:val="Text6"/>
            <w:enabled/>
            <w:calcOnExit w:val="0"/>
            <w:textInput/>
          </w:ffData>
        </w:fldChar>
      </w:r>
      <w:bookmarkStart w:id="5" w:name="Text6"/>
      <w:r w:rsidR="00D7598A">
        <w:instrText xml:space="preserve"> FORMTEXT </w:instrText>
      </w:r>
      <w:r w:rsidR="00D7598A">
        <w:fldChar w:fldCharType="separate"/>
      </w:r>
      <w:r>
        <w:t>     </w:t>
      </w:r>
      <w:r w:rsidR="00D7598A">
        <w:fldChar w:fldCharType="end"/>
      </w:r>
      <w:bookmarkEnd w:id="5"/>
    </w:p>
    <w:p w14:paraId="30194EA5" w14:textId="078E2EF5" w:rsidR="00BE1097" w:rsidRDefault="00BE1097" w:rsidP="00BE1097">
      <w:pPr>
        <w:spacing w:line="360" w:lineRule="auto"/>
      </w:pPr>
      <w:r>
        <w:rPr>
          <w:i/>
        </w:rPr>
        <w:t>Rue, n</w:t>
      </w:r>
      <w:r>
        <w:rPr>
          <w:i/>
          <w:vertAlign w:val="superscript"/>
        </w:rPr>
        <w:t>o</w:t>
      </w:r>
      <w:r>
        <w:t xml:space="preserve"> </w:t>
      </w:r>
      <w:r w:rsidR="00325A53">
        <w:tab/>
      </w:r>
      <w:r w:rsidR="00325A53">
        <w:tab/>
      </w:r>
      <w:r w:rsidR="000A106B">
        <w:fldChar w:fldCharType="begin" w:fldLock="1">
          <w:ffData>
            <w:name w:val="Text7"/>
            <w:enabled/>
            <w:calcOnExit w:val="0"/>
            <w:textInput/>
          </w:ffData>
        </w:fldChar>
      </w:r>
      <w:bookmarkStart w:id="6" w:name="Text7"/>
      <w:r w:rsidR="000A106B">
        <w:instrText xml:space="preserve"> FORMTEXT </w:instrText>
      </w:r>
      <w:r w:rsidR="000A106B">
        <w:fldChar w:fldCharType="separate"/>
      </w:r>
      <w:r>
        <w:t>     </w:t>
      </w:r>
      <w:r w:rsidR="000A106B">
        <w:fldChar w:fldCharType="end"/>
      </w:r>
      <w:bookmarkEnd w:id="6"/>
    </w:p>
    <w:p w14:paraId="2B77249D" w14:textId="090B1002" w:rsidR="00BE1097" w:rsidRDefault="00BE1097" w:rsidP="00BE1097">
      <w:pPr>
        <w:spacing w:line="360" w:lineRule="auto"/>
      </w:pPr>
      <w:r>
        <w:rPr>
          <w:i/>
        </w:rPr>
        <w:t>NPA, Lieu</w:t>
      </w:r>
      <w:r>
        <w:t xml:space="preserve">   </w:t>
      </w:r>
      <w:r w:rsidR="00325A53">
        <w:tab/>
      </w:r>
      <w:r w:rsidR="00325A53">
        <w:tab/>
      </w:r>
      <w:r w:rsidR="000A106B">
        <w:fldChar w:fldCharType="begin" w:fldLock="1">
          <w:ffData>
            <w:name w:val="Text8"/>
            <w:enabled/>
            <w:calcOnExit w:val="0"/>
            <w:textInput/>
          </w:ffData>
        </w:fldChar>
      </w:r>
      <w:bookmarkStart w:id="7" w:name="Text8"/>
      <w:r w:rsidR="000A106B">
        <w:instrText xml:space="preserve"> FORMTEXT </w:instrText>
      </w:r>
      <w:r w:rsidR="000A106B">
        <w:fldChar w:fldCharType="separate"/>
      </w:r>
      <w:r>
        <w:t>     </w:t>
      </w:r>
      <w:r w:rsidR="000A106B">
        <w:fldChar w:fldCharType="end"/>
      </w:r>
      <w:bookmarkEnd w:id="7"/>
    </w:p>
    <w:p w14:paraId="14C457F4" w14:textId="358F2AA0" w:rsidR="00BE1097" w:rsidRPr="00BE1097" w:rsidRDefault="00BE1097" w:rsidP="00BE1097">
      <w:pPr>
        <w:spacing w:line="360" w:lineRule="auto"/>
        <w:ind w:left="4956"/>
        <w:rPr>
          <w:b/>
          <w:bCs w:val="0"/>
        </w:rPr>
      </w:pPr>
      <w:r>
        <w:rPr>
          <w:b/>
        </w:rPr>
        <w:t>ci-après la/le mandataire</w:t>
      </w:r>
    </w:p>
    <w:p w14:paraId="677DB3C9" w14:textId="77777777" w:rsidR="00BE1097" w:rsidRDefault="00BE1097" w:rsidP="00BE1097">
      <w:pPr>
        <w:spacing w:line="360" w:lineRule="auto"/>
      </w:pPr>
    </w:p>
    <w:p w14:paraId="7B5206F3" w14:textId="2D906714" w:rsidR="00BE1097" w:rsidRDefault="00BE1097" w:rsidP="00BE1097">
      <w:pPr>
        <w:spacing w:line="360" w:lineRule="auto"/>
      </w:pPr>
      <w:r>
        <w:t>pour la représenter, dans le cadre du programme climatique bernois pour les communes, dans toute affaire de demande de subvention déposée pour la commune municipale susmentionnée et pour exécuter la ou les mesures suivantes (liste) :</w:t>
      </w:r>
    </w:p>
    <w:p w14:paraId="4689BDAF" w14:textId="5380AA07" w:rsidR="00360B77" w:rsidRDefault="000A106B" w:rsidP="00BE1097">
      <w:pPr>
        <w:spacing w:line="360" w:lineRule="auto"/>
      </w:pPr>
      <w:r>
        <w:fldChar w:fldCharType="begin" w:fldLock="1">
          <w:ffData>
            <w:name w:val="Text5"/>
            <w:enabled/>
            <w:calcOnExit w:val="0"/>
            <w:textInput/>
          </w:ffData>
        </w:fldChar>
      </w:r>
      <w:r>
        <w:instrText xml:space="preserve"> FORMTEXT </w:instrText>
      </w:r>
      <w:r>
        <w:fldChar w:fldCharType="separate"/>
      </w:r>
      <w:r>
        <w:t>     </w:t>
      </w:r>
      <w:r>
        <w:fldChar w:fldCharType="end"/>
      </w:r>
    </w:p>
    <w:p w14:paraId="635D8310" w14:textId="1579F693" w:rsidR="000A106B" w:rsidRDefault="000A106B" w:rsidP="00BE1097">
      <w:pPr>
        <w:spacing w:line="360" w:lineRule="auto"/>
      </w:pPr>
      <w:r>
        <w:fldChar w:fldCharType="begin" w:fldLock="1">
          <w:ffData>
            <w:name w:val="Text5"/>
            <w:enabled/>
            <w:calcOnExit w:val="0"/>
            <w:textInput/>
          </w:ffData>
        </w:fldChar>
      </w:r>
      <w:r>
        <w:instrText xml:space="preserve"> FORMTEXT </w:instrText>
      </w:r>
      <w:r>
        <w:fldChar w:fldCharType="separate"/>
      </w:r>
      <w:r>
        <w:t>     </w:t>
      </w:r>
      <w:r>
        <w:fldChar w:fldCharType="end"/>
      </w:r>
    </w:p>
    <w:p w14:paraId="10BC966C" w14:textId="2DE35B3E" w:rsidR="000A106B" w:rsidRDefault="000A106B" w:rsidP="00BE1097">
      <w:pPr>
        <w:spacing w:line="360" w:lineRule="auto"/>
      </w:pPr>
      <w:r>
        <w:fldChar w:fldCharType="begin" w:fldLock="1">
          <w:ffData>
            <w:name w:val="Text5"/>
            <w:enabled/>
            <w:calcOnExit w:val="0"/>
            <w:textInput/>
          </w:ffData>
        </w:fldChar>
      </w:r>
      <w:r>
        <w:instrText xml:space="preserve"> FORMTEXT </w:instrText>
      </w:r>
      <w:r>
        <w:fldChar w:fldCharType="separate"/>
      </w:r>
      <w:r>
        <w:t>     </w:t>
      </w:r>
      <w:r>
        <w:fldChar w:fldCharType="end"/>
      </w:r>
    </w:p>
    <w:p w14:paraId="02EA200E" w14:textId="6ADC6CC9" w:rsidR="000A106B" w:rsidRDefault="000A106B" w:rsidP="00BE1097">
      <w:pPr>
        <w:spacing w:line="360" w:lineRule="auto"/>
      </w:pPr>
      <w:r>
        <w:fldChar w:fldCharType="begin" w:fldLock="1">
          <w:ffData>
            <w:name w:val="Text5"/>
            <w:enabled/>
            <w:calcOnExit w:val="0"/>
            <w:textInput/>
          </w:ffData>
        </w:fldChar>
      </w:r>
      <w:r>
        <w:instrText xml:space="preserve"> FORMTEXT </w:instrText>
      </w:r>
      <w:r>
        <w:fldChar w:fldCharType="separate"/>
      </w:r>
      <w:r>
        <w:t>     </w:t>
      </w:r>
      <w:r>
        <w:fldChar w:fldCharType="end"/>
      </w:r>
    </w:p>
    <w:p w14:paraId="134F6E9D" w14:textId="69534351" w:rsidR="000A106B" w:rsidRDefault="000A106B" w:rsidP="00BE1097">
      <w:pPr>
        <w:spacing w:line="360" w:lineRule="auto"/>
      </w:pPr>
      <w:r>
        <w:fldChar w:fldCharType="begin" w:fldLock="1">
          <w:ffData>
            <w:name w:val="Text5"/>
            <w:enabled/>
            <w:calcOnExit w:val="0"/>
            <w:textInput/>
          </w:ffData>
        </w:fldChar>
      </w:r>
      <w:r>
        <w:instrText xml:space="preserve"> FORMTEXT </w:instrText>
      </w:r>
      <w:r>
        <w:fldChar w:fldCharType="separate"/>
      </w:r>
      <w:r>
        <w:t>     </w:t>
      </w:r>
      <w:r>
        <w:fldChar w:fldCharType="end"/>
      </w:r>
    </w:p>
    <w:p w14:paraId="71B7E1B1" w14:textId="77777777" w:rsidR="00D3070B" w:rsidRDefault="00D3070B" w:rsidP="00BE1097">
      <w:pPr>
        <w:spacing w:line="360" w:lineRule="auto"/>
      </w:pPr>
    </w:p>
    <w:p w14:paraId="519B8A48" w14:textId="55D7D814" w:rsidR="00BE1097" w:rsidRDefault="00BE1097" w:rsidP="00BE1097">
      <w:pPr>
        <w:spacing w:line="360" w:lineRule="auto"/>
      </w:pPr>
      <w:r>
        <w:t xml:space="preserve">La/Le mandataire est </w:t>
      </w:r>
      <w:proofErr w:type="spellStart"/>
      <w:r>
        <w:t>autorisé·e</w:t>
      </w:r>
      <w:proofErr w:type="spellEnd"/>
      <w:r>
        <w:t xml:space="preserve"> à prendre toutes les dispositions nécessaires à cet effet. Elle/Il défend les intérêts de la commune et s’acquitte de son mandat avec toute la diligence requise.</w:t>
      </w:r>
    </w:p>
    <w:p w14:paraId="5714C7DF" w14:textId="3A4A62CD" w:rsidR="00BE1097" w:rsidRDefault="00BE1097" w:rsidP="00BE1097">
      <w:pPr>
        <w:spacing w:line="360" w:lineRule="auto"/>
      </w:pPr>
      <w:r>
        <w:t>La procuration prend fin une fois que la ou les mesures énumérées ci-dessus ont été mises en œuvre. Elle peut être révoquée à tout moment.</w:t>
      </w:r>
    </w:p>
    <w:p w14:paraId="075F8F64" w14:textId="77777777" w:rsidR="00BE1097" w:rsidRDefault="00BE1097" w:rsidP="00BE1097">
      <w:pPr>
        <w:spacing w:line="360" w:lineRule="auto"/>
      </w:pPr>
    </w:p>
    <w:p w14:paraId="1A526D8B" w14:textId="77777777" w:rsidR="00BE1097" w:rsidRDefault="00BE1097" w:rsidP="00BE1097">
      <w:pPr>
        <w:spacing w:line="360" w:lineRule="auto"/>
      </w:pPr>
    </w:p>
    <w:p w14:paraId="07E514A8" w14:textId="62210B66" w:rsidR="00BE1097" w:rsidRDefault="00BE1097" w:rsidP="00BE1097">
      <w:pPr>
        <w:spacing w:line="360" w:lineRule="auto"/>
      </w:pPr>
      <w:r>
        <w:t xml:space="preserve">Lieu et date :        </w:t>
      </w:r>
      <w:r w:rsidR="00325A53">
        <w:tab/>
      </w:r>
      <w:r w:rsidR="00325A53">
        <w:tab/>
      </w:r>
      <w:r w:rsidR="00325A53">
        <w:tab/>
      </w:r>
      <w:r>
        <w:t xml:space="preserve"> </w:t>
      </w:r>
      <w:r w:rsidR="000A106B">
        <w:fldChar w:fldCharType="begin" w:fldLock="1">
          <w:ffData>
            <w:name w:val="Text5"/>
            <w:enabled/>
            <w:calcOnExit w:val="0"/>
            <w:textInput/>
          </w:ffData>
        </w:fldChar>
      </w:r>
      <w:r w:rsidR="000A106B">
        <w:instrText xml:space="preserve"> FORMTEXT </w:instrText>
      </w:r>
      <w:r w:rsidR="000A106B">
        <w:fldChar w:fldCharType="separate"/>
      </w:r>
      <w:r>
        <w:t>     </w:t>
      </w:r>
      <w:r w:rsidR="000A106B">
        <w:fldChar w:fldCharType="end"/>
      </w:r>
    </w:p>
    <w:p w14:paraId="0253484E" w14:textId="77777777" w:rsidR="00BE1097" w:rsidRDefault="00BE1097" w:rsidP="00BE1097">
      <w:pPr>
        <w:spacing w:line="360" w:lineRule="auto"/>
      </w:pPr>
    </w:p>
    <w:p w14:paraId="1845A7C0" w14:textId="77777777" w:rsidR="00BE1097" w:rsidRDefault="00BE1097" w:rsidP="00BE1097">
      <w:pPr>
        <w:spacing w:line="360" w:lineRule="auto"/>
      </w:pPr>
    </w:p>
    <w:p w14:paraId="02BB2A62" w14:textId="1CC57437" w:rsidR="00986522" w:rsidRPr="00E550C3" w:rsidRDefault="00BE1097" w:rsidP="00BE1097">
      <w:pPr>
        <w:spacing w:line="360" w:lineRule="auto"/>
      </w:pPr>
      <w:r>
        <w:t>Signature de la mandante/du mandant : _____________________________________</w:t>
      </w:r>
    </w:p>
    <w:sectPr w:rsidR="00986522" w:rsidRPr="00E550C3" w:rsidSect="00E550C3">
      <w:headerReference w:type="even" r:id="rId8"/>
      <w:headerReference w:type="default" r:id="rId9"/>
      <w:footerReference w:type="even" r:id="rId10"/>
      <w:footerReference w:type="default" r:id="rId11"/>
      <w:headerReference w:type="first" r:id="rId12"/>
      <w:footerReference w:type="first" r:id="rId13"/>
      <w:pgSz w:w="11906" w:h="16838"/>
      <w:pgMar w:top="1705" w:right="567" w:bottom="851" w:left="136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FB4E" w14:textId="77777777" w:rsidR="00C4737C" w:rsidRDefault="00C4737C" w:rsidP="00F91D37">
      <w:pPr>
        <w:spacing w:line="240" w:lineRule="auto"/>
      </w:pPr>
      <w:r>
        <w:separator/>
      </w:r>
    </w:p>
  </w:endnote>
  <w:endnote w:type="continuationSeparator" w:id="0">
    <w:p w14:paraId="7656CA22" w14:textId="77777777" w:rsidR="00C4737C" w:rsidRDefault="00C4737C"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9306" w14:textId="77777777" w:rsidR="00204A59" w:rsidRDefault="00204A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316F" w14:textId="027B3312" w:rsidR="00362A79" w:rsidRPr="00325A53" w:rsidRDefault="00D514E4" w:rsidP="00D514E4">
    <w:pPr>
      <w:pStyle w:val="Fuzeile"/>
      <w:rPr>
        <w:lang w:val="de-CH"/>
      </w:rPr>
    </w:pPr>
    <w:r>
      <w:fldChar w:fldCharType="begin"/>
    </w:r>
    <w:r w:rsidRPr="00325A53">
      <w:rPr>
        <w:rFonts w:cs="Times New Roman"/>
        <w:lang w:val="de-CH"/>
      </w:rPr>
      <w:instrText xml:space="preserve"> FILENAME \* MERGEFORMAT </w:instrText>
    </w:r>
    <w:r>
      <w:fldChar w:fldCharType="separate"/>
    </w:r>
    <w:r w:rsidRPr="00325A53">
      <w:rPr>
        <w:rFonts w:cs="Times New Roman"/>
        <w:lang w:val="de-CH"/>
      </w:rPr>
      <w:t>Berner_Klimaprogramm_Gemeinden_Vollmacht_</w:t>
    </w:r>
    <w:r w:rsidR="006E412E">
      <w:rPr>
        <w:rFonts w:cs="Times New Roman"/>
        <w:lang w:val="de-CH"/>
      </w:rPr>
      <w:t>fr</w:t>
    </w:r>
    <w:r w:rsidRPr="00325A53">
      <w:rPr>
        <w:rFonts w:cs="Times New Roman"/>
        <w:lang w:val="de-CH"/>
      </w:rPr>
      <w:t>.docx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7D35" w14:textId="77777777" w:rsidR="00204A59" w:rsidRDefault="00204A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861B7" w14:textId="77777777" w:rsidR="00C4737C" w:rsidRDefault="00C4737C" w:rsidP="00F91D37">
      <w:pPr>
        <w:spacing w:line="240" w:lineRule="auto"/>
      </w:pPr>
    </w:p>
    <w:p w14:paraId="4B996B7E" w14:textId="77777777" w:rsidR="00C4737C" w:rsidRDefault="00C4737C" w:rsidP="00F91D37">
      <w:pPr>
        <w:spacing w:line="240" w:lineRule="auto"/>
      </w:pPr>
    </w:p>
  </w:footnote>
  <w:footnote w:type="continuationSeparator" w:id="0">
    <w:p w14:paraId="2006A907" w14:textId="77777777" w:rsidR="00C4737C" w:rsidRDefault="00C4737C"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4151" w14:textId="77777777" w:rsidR="00204A59" w:rsidRDefault="00204A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C8B2" w14:textId="77777777" w:rsidR="00204A59" w:rsidRDefault="00204A5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ECB4" w14:textId="77777777" w:rsidR="00797FDE" w:rsidRDefault="00797FDE"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18668844">
    <w:abstractNumId w:val="9"/>
  </w:num>
  <w:num w:numId="2" w16cid:durableId="2079357965">
    <w:abstractNumId w:val="7"/>
  </w:num>
  <w:num w:numId="3" w16cid:durableId="265623933">
    <w:abstractNumId w:val="6"/>
  </w:num>
  <w:num w:numId="4" w16cid:durableId="1609659913">
    <w:abstractNumId w:val="5"/>
  </w:num>
  <w:num w:numId="5" w16cid:durableId="1863323877">
    <w:abstractNumId w:val="4"/>
  </w:num>
  <w:num w:numId="6" w16cid:durableId="785658342">
    <w:abstractNumId w:val="8"/>
  </w:num>
  <w:num w:numId="7" w16cid:durableId="1009217198">
    <w:abstractNumId w:val="3"/>
  </w:num>
  <w:num w:numId="8" w16cid:durableId="253907197">
    <w:abstractNumId w:val="2"/>
  </w:num>
  <w:num w:numId="9" w16cid:durableId="968822842">
    <w:abstractNumId w:val="1"/>
  </w:num>
  <w:num w:numId="10" w16cid:durableId="1172254873">
    <w:abstractNumId w:val="0"/>
  </w:num>
  <w:num w:numId="11" w16cid:durableId="1544630785">
    <w:abstractNumId w:val="21"/>
  </w:num>
  <w:num w:numId="12" w16cid:durableId="1702120720">
    <w:abstractNumId w:val="16"/>
  </w:num>
  <w:num w:numId="13" w16cid:durableId="1924023987">
    <w:abstractNumId w:val="13"/>
  </w:num>
  <w:num w:numId="14" w16cid:durableId="915893419">
    <w:abstractNumId w:val="23"/>
  </w:num>
  <w:num w:numId="15" w16cid:durableId="1833179883">
    <w:abstractNumId w:val="22"/>
  </w:num>
  <w:num w:numId="16" w16cid:durableId="2131625577">
    <w:abstractNumId w:val="10"/>
  </w:num>
  <w:num w:numId="17" w16cid:durableId="833910150">
    <w:abstractNumId w:val="14"/>
  </w:num>
  <w:num w:numId="18" w16cid:durableId="20148394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0648914">
    <w:abstractNumId w:val="20"/>
  </w:num>
  <w:num w:numId="20" w16cid:durableId="317849670">
    <w:abstractNumId w:val="12"/>
  </w:num>
  <w:num w:numId="21" w16cid:durableId="383335948">
    <w:abstractNumId w:val="18"/>
  </w:num>
  <w:num w:numId="22" w16cid:durableId="1098021409">
    <w:abstractNumId w:val="17"/>
  </w:num>
  <w:num w:numId="23" w16cid:durableId="1750228587">
    <w:abstractNumId w:val="11"/>
  </w:num>
  <w:num w:numId="24" w16cid:durableId="2097483620">
    <w:abstractNumId w:val="15"/>
  </w:num>
  <w:num w:numId="25" w16cid:durableId="12366301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97"/>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06B"/>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2E4"/>
    <w:rsid w:val="001C4D4E"/>
    <w:rsid w:val="001E2720"/>
    <w:rsid w:val="001E3FF4"/>
    <w:rsid w:val="001F2AA2"/>
    <w:rsid w:val="001F4671"/>
    <w:rsid w:val="001F4A7E"/>
    <w:rsid w:val="001F4B8C"/>
    <w:rsid w:val="001F5891"/>
    <w:rsid w:val="001F5DB0"/>
    <w:rsid w:val="002008D7"/>
    <w:rsid w:val="00203AF7"/>
    <w:rsid w:val="00204A59"/>
    <w:rsid w:val="002141FD"/>
    <w:rsid w:val="002214E4"/>
    <w:rsid w:val="00224C53"/>
    <w:rsid w:val="00224C9B"/>
    <w:rsid w:val="00225571"/>
    <w:rsid w:val="0022685B"/>
    <w:rsid w:val="0023205B"/>
    <w:rsid w:val="00236C8A"/>
    <w:rsid w:val="00243EED"/>
    <w:rsid w:val="00244323"/>
    <w:rsid w:val="00246EC6"/>
    <w:rsid w:val="002558D3"/>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53"/>
    <w:rsid w:val="00325AC5"/>
    <w:rsid w:val="00333A1B"/>
    <w:rsid w:val="00335339"/>
    <w:rsid w:val="00335941"/>
    <w:rsid w:val="003359D8"/>
    <w:rsid w:val="00336989"/>
    <w:rsid w:val="00336A76"/>
    <w:rsid w:val="00337BD2"/>
    <w:rsid w:val="003400DC"/>
    <w:rsid w:val="0034154C"/>
    <w:rsid w:val="003514EE"/>
    <w:rsid w:val="00351B75"/>
    <w:rsid w:val="00360B77"/>
    <w:rsid w:val="00362A79"/>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B6A61"/>
    <w:rsid w:val="003C7211"/>
    <w:rsid w:val="003D0FAA"/>
    <w:rsid w:val="003D1066"/>
    <w:rsid w:val="003D4FCF"/>
    <w:rsid w:val="003E0D7F"/>
    <w:rsid w:val="003F1A56"/>
    <w:rsid w:val="003F70F2"/>
    <w:rsid w:val="003F711B"/>
    <w:rsid w:val="004007B2"/>
    <w:rsid w:val="0040593D"/>
    <w:rsid w:val="00410AF1"/>
    <w:rsid w:val="00415506"/>
    <w:rsid w:val="004165DE"/>
    <w:rsid w:val="004212A5"/>
    <w:rsid w:val="00421DB9"/>
    <w:rsid w:val="00427E73"/>
    <w:rsid w:val="004378C7"/>
    <w:rsid w:val="0044096D"/>
    <w:rsid w:val="004519B6"/>
    <w:rsid w:val="00452D49"/>
    <w:rsid w:val="00452E96"/>
    <w:rsid w:val="004578C1"/>
    <w:rsid w:val="004607F4"/>
    <w:rsid w:val="00466CA6"/>
    <w:rsid w:val="00470BD2"/>
    <w:rsid w:val="004714DD"/>
    <w:rsid w:val="00474121"/>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C5DE2"/>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1E7A"/>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412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0C68"/>
    <w:rsid w:val="007415BD"/>
    <w:rsid w:val="007419CF"/>
    <w:rsid w:val="00742A7A"/>
    <w:rsid w:val="0074487E"/>
    <w:rsid w:val="00746273"/>
    <w:rsid w:val="00746CAE"/>
    <w:rsid w:val="00747EBD"/>
    <w:rsid w:val="0075029E"/>
    <w:rsid w:val="0075237B"/>
    <w:rsid w:val="00752FDF"/>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1B2C"/>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26A7"/>
    <w:rsid w:val="00913373"/>
    <w:rsid w:val="00915303"/>
    <w:rsid w:val="0092680C"/>
    <w:rsid w:val="009344CF"/>
    <w:rsid w:val="00935A5B"/>
    <w:rsid w:val="00935FDE"/>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979EA"/>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097"/>
    <w:rsid w:val="00BE1E62"/>
    <w:rsid w:val="00BE337C"/>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37C"/>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70B"/>
    <w:rsid w:val="00D30E68"/>
    <w:rsid w:val="00D4115E"/>
    <w:rsid w:val="00D47355"/>
    <w:rsid w:val="00D473FF"/>
    <w:rsid w:val="00D5069D"/>
    <w:rsid w:val="00D50C48"/>
    <w:rsid w:val="00D514E4"/>
    <w:rsid w:val="00D554AB"/>
    <w:rsid w:val="00D57397"/>
    <w:rsid w:val="00D61996"/>
    <w:rsid w:val="00D61E23"/>
    <w:rsid w:val="00D757E7"/>
    <w:rsid w:val="00D7598A"/>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05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550C3"/>
    <w:rsid w:val="00E61256"/>
    <w:rsid w:val="00E62D12"/>
    <w:rsid w:val="00E65BF8"/>
    <w:rsid w:val="00E66B3B"/>
    <w:rsid w:val="00E73CB2"/>
    <w:rsid w:val="00E746D7"/>
    <w:rsid w:val="00E75E18"/>
    <w:rsid w:val="00E839BA"/>
    <w:rsid w:val="00E8428A"/>
    <w:rsid w:val="00E90D03"/>
    <w:rsid w:val="00E949A8"/>
    <w:rsid w:val="00E96364"/>
    <w:rsid w:val="00E9652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AA0D1F"/>
  <w15:chartTrackingRefBased/>
  <w15:docId w15:val="{479729B2-8669-4CE6-A4D2-4AF01A88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fr-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fr-CH"/>
    </w:rPr>
  </w:style>
  <w:style w:type="paragraph" w:styleId="berarbeitung">
    <w:name w:val="Revision"/>
    <w:hidden/>
    <w:uiPriority w:val="99"/>
    <w:semiHidden/>
    <w:rsid w:val="00360B77"/>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29FF8F19-4917-4D87-94F8-7C1AE2D3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1046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Tobias, WEU-AUE-KUNE</dc:creator>
  <cp:keywords/>
  <dc:description/>
  <cp:lastModifiedBy>Hausherr Beat, WEU-GS-KU</cp:lastModifiedBy>
  <cp:revision>3</cp:revision>
  <cp:lastPrinted>2019-09-11T20:00:00Z</cp:lastPrinted>
  <dcterms:created xsi:type="dcterms:W3CDTF">2025-05-13T07:55:00Z</dcterms:created>
  <dcterms:modified xsi:type="dcterms:W3CDTF">2025-05-13T07:55:00Z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2025-01-09T09:52:49Z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232f18bf-dd08-4a5f-9d43-b78b9fbfcb96</vt:lpwstr>
  </property>
  <property fmtid="{D5CDD505-2E9C-101B-9397-08002B2CF9AE}" pid="8" name="MSIP_Label_74fdd986-87d9-48c6-acda-407b1ab5fef0_ContentBits">
    <vt:lpwstr>0</vt:lpwstr>
  </property>
</Properties>
</file>