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3FE5" w14:textId="77777777" w:rsidR="00BE1097" w:rsidRPr="00BE1097" w:rsidRDefault="00BE1097" w:rsidP="00BE1097">
      <w:pPr>
        <w:spacing w:line="360" w:lineRule="auto"/>
        <w:rPr>
          <w:b/>
          <w:bCs w:val="0"/>
          <w:sz w:val="24"/>
          <w:szCs w:val="24"/>
        </w:rPr>
      </w:pPr>
      <w:r w:rsidRPr="00BE1097">
        <w:rPr>
          <w:b/>
          <w:bCs w:val="0"/>
          <w:sz w:val="24"/>
          <w:szCs w:val="24"/>
        </w:rPr>
        <w:t>VOLLMACHT</w:t>
      </w:r>
    </w:p>
    <w:p w14:paraId="142F5519" w14:textId="2BD81F19" w:rsidR="00BE1097" w:rsidRDefault="00BE1097" w:rsidP="00BE1097">
      <w:pPr>
        <w:spacing w:line="360" w:lineRule="auto"/>
      </w:pPr>
    </w:p>
    <w:p w14:paraId="1AEED8B7" w14:textId="77777777" w:rsidR="00BE1097" w:rsidRDefault="00BE1097" w:rsidP="00BE1097">
      <w:pPr>
        <w:spacing w:line="360" w:lineRule="auto"/>
      </w:pPr>
    </w:p>
    <w:p w14:paraId="6F0E35CC" w14:textId="24E5B1D8" w:rsidR="00935FDE" w:rsidRDefault="00BE1097" w:rsidP="00BE1097">
      <w:pPr>
        <w:spacing w:line="360" w:lineRule="auto"/>
      </w:pPr>
      <w:r>
        <w:t xml:space="preserve">Die </w:t>
      </w:r>
      <w:r w:rsidR="00935FDE">
        <w:t xml:space="preserve">für die Einwohnergemeinde </w:t>
      </w:r>
      <w:r w:rsidR="00D7598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7598A">
        <w:instrText xml:space="preserve"> FORMTEXT </w:instrText>
      </w:r>
      <w:r w:rsidR="00D7598A">
        <w:fldChar w:fldCharType="separate"/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fldChar w:fldCharType="end"/>
      </w:r>
      <w:bookmarkEnd w:id="0"/>
    </w:p>
    <w:p w14:paraId="463A0095" w14:textId="6C3B4F8E" w:rsidR="00BE1097" w:rsidRDefault="00935FDE" w:rsidP="00BE1097">
      <w:pPr>
        <w:spacing w:line="360" w:lineRule="auto"/>
      </w:pPr>
      <w:r>
        <w:t>u</w:t>
      </w:r>
      <w:r w:rsidR="00BE1097">
        <w:t>nterzeichnende</w:t>
      </w:r>
      <w:r>
        <w:t xml:space="preserve"> Person</w:t>
      </w:r>
    </w:p>
    <w:p w14:paraId="2BB36C62" w14:textId="77777777" w:rsidR="00BE1097" w:rsidRDefault="00BE1097" w:rsidP="00BE1097">
      <w:pPr>
        <w:spacing w:line="360" w:lineRule="auto"/>
      </w:pPr>
    </w:p>
    <w:p w14:paraId="235E39D2" w14:textId="7DB93E96" w:rsidR="00BE1097" w:rsidRDefault="00BE1097" w:rsidP="00BE1097">
      <w:pPr>
        <w:spacing w:line="360" w:lineRule="auto"/>
      </w:pPr>
      <w:r w:rsidRPr="00BE1097">
        <w:rPr>
          <w:i/>
          <w:iCs/>
        </w:rPr>
        <w:t>Vorname</w:t>
      </w:r>
      <w:r w:rsidR="00935FDE">
        <w:rPr>
          <w:i/>
          <w:iCs/>
        </w:rPr>
        <w:t>, Name</w:t>
      </w:r>
      <w:r>
        <w:tab/>
      </w:r>
      <w:r>
        <w:tab/>
      </w:r>
      <w:r w:rsidR="00D7598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598A">
        <w:instrText xml:space="preserve"> FORMTEXT </w:instrText>
      </w:r>
      <w:r w:rsidR="00D7598A">
        <w:fldChar w:fldCharType="separate"/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fldChar w:fldCharType="end"/>
      </w:r>
      <w:bookmarkEnd w:id="1"/>
    </w:p>
    <w:p w14:paraId="70DCF54B" w14:textId="2A4EF656" w:rsidR="00BE1097" w:rsidRDefault="00BE1097" w:rsidP="00BE1097">
      <w:pPr>
        <w:spacing w:line="360" w:lineRule="auto"/>
      </w:pPr>
      <w:r w:rsidRPr="00BE1097">
        <w:rPr>
          <w:i/>
          <w:iCs/>
        </w:rPr>
        <w:t>Strasse, Nr</w:t>
      </w:r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tab/>
      </w:r>
      <w:r w:rsidR="00D7598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7598A">
        <w:instrText xml:space="preserve"> FORMTEXT </w:instrText>
      </w:r>
      <w:r w:rsidR="00D7598A">
        <w:fldChar w:fldCharType="separate"/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fldChar w:fldCharType="end"/>
      </w:r>
      <w:bookmarkEnd w:id="2"/>
    </w:p>
    <w:p w14:paraId="12CB10CF" w14:textId="4E81560A" w:rsidR="00BE1097" w:rsidRDefault="00BE1097" w:rsidP="00BE1097">
      <w:pPr>
        <w:spacing w:line="360" w:lineRule="auto"/>
      </w:pPr>
      <w:r w:rsidRPr="00BE1097">
        <w:rPr>
          <w:i/>
          <w:iCs/>
        </w:rPr>
        <w:t>PLZ, Ort</w:t>
      </w:r>
      <w:r>
        <w:tab/>
      </w:r>
      <w:r>
        <w:tab/>
      </w:r>
      <w:r>
        <w:tab/>
      </w:r>
      <w:r w:rsidR="00D7598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598A">
        <w:instrText xml:space="preserve"> FORMTEXT </w:instrText>
      </w:r>
      <w:r w:rsidR="00D7598A">
        <w:fldChar w:fldCharType="separate"/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fldChar w:fldCharType="end"/>
      </w:r>
      <w:bookmarkEnd w:id="3"/>
    </w:p>
    <w:p w14:paraId="135096FD" w14:textId="6E6EEEE9" w:rsidR="00BE1097" w:rsidRPr="00BE1097" w:rsidRDefault="00BE1097" w:rsidP="00BE1097">
      <w:pPr>
        <w:spacing w:line="360" w:lineRule="auto"/>
        <w:ind w:left="4956"/>
        <w:rPr>
          <w:b/>
          <w:bCs w:val="0"/>
        </w:rPr>
      </w:pPr>
      <w:r w:rsidRPr="00BE1097">
        <w:rPr>
          <w:b/>
          <w:bCs w:val="0"/>
        </w:rPr>
        <w:t>nachstehend Vollmachtgeber/in genannt</w:t>
      </w:r>
    </w:p>
    <w:p w14:paraId="1EFC3209" w14:textId="77777777" w:rsidR="00BE1097" w:rsidRDefault="00BE1097" w:rsidP="00BE1097">
      <w:pPr>
        <w:spacing w:line="360" w:lineRule="auto"/>
      </w:pPr>
    </w:p>
    <w:p w14:paraId="15BD2DD2" w14:textId="53FB8600" w:rsidR="00BE1097" w:rsidRDefault="00BE1097" w:rsidP="00BE1097">
      <w:pPr>
        <w:spacing w:line="360" w:lineRule="auto"/>
      </w:pPr>
      <w:r>
        <w:t xml:space="preserve">bevollmächtigt hiermit </w:t>
      </w:r>
    </w:p>
    <w:p w14:paraId="3F85A548" w14:textId="77777777" w:rsidR="00BE1097" w:rsidRDefault="00BE1097" w:rsidP="00BE1097">
      <w:pPr>
        <w:spacing w:line="360" w:lineRule="auto"/>
      </w:pPr>
    </w:p>
    <w:p w14:paraId="4EAB0267" w14:textId="53C9125C" w:rsidR="00D3070B" w:rsidRDefault="00D3070B" w:rsidP="00BE1097">
      <w:pPr>
        <w:spacing w:line="360" w:lineRule="auto"/>
      </w:pPr>
      <w:r w:rsidRPr="00D3070B">
        <w:rPr>
          <w:i/>
          <w:iCs/>
        </w:rPr>
        <w:t xml:space="preserve">Vorname, </w:t>
      </w:r>
      <w:r w:rsidR="00BE1097" w:rsidRPr="00D3070B">
        <w:rPr>
          <w:i/>
          <w:iCs/>
        </w:rPr>
        <w:t>Name</w:t>
      </w:r>
      <w:r>
        <w:tab/>
      </w:r>
      <w:r>
        <w:tab/>
      </w:r>
      <w:r w:rsidR="00D7598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598A">
        <w:instrText xml:space="preserve"> FORMTEXT </w:instrText>
      </w:r>
      <w:r w:rsidR="00D7598A">
        <w:fldChar w:fldCharType="separate"/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fldChar w:fldCharType="end"/>
      </w:r>
      <w:bookmarkEnd w:id="4"/>
    </w:p>
    <w:p w14:paraId="3A2B744C" w14:textId="410990A5" w:rsidR="00BE1097" w:rsidRDefault="00BE1097" w:rsidP="00BE1097">
      <w:pPr>
        <w:spacing w:line="360" w:lineRule="auto"/>
      </w:pPr>
      <w:r w:rsidRPr="00D3070B">
        <w:rPr>
          <w:i/>
          <w:iCs/>
        </w:rPr>
        <w:t>Firma</w:t>
      </w:r>
      <w:r>
        <w:tab/>
      </w:r>
      <w:r w:rsidR="00D3070B">
        <w:tab/>
      </w:r>
      <w:r w:rsidR="00D3070B">
        <w:tab/>
      </w:r>
      <w:r w:rsidR="00D3070B">
        <w:tab/>
      </w:r>
      <w:r w:rsidR="00D7598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7598A">
        <w:instrText xml:space="preserve"> FORMTEXT </w:instrText>
      </w:r>
      <w:r w:rsidR="00D7598A">
        <w:fldChar w:fldCharType="separate"/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rPr>
          <w:noProof/>
        </w:rPr>
        <w:t> </w:t>
      </w:r>
      <w:r w:rsidR="00D7598A">
        <w:fldChar w:fldCharType="end"/>
      </w:r>
      <w:bookmarkEnd w:id="5"/>
    </w:p>
    <w:p w14:paraId="30194EA5" w14:textId="0A8084F9" w:rsidR="00BE1097" w:rsidRDefault="00BE1097" w:rsidP="00BE1097">
      <w:pPr>
        <w:spacing w:line="360" w:lineRule="auto"/>
      </w:pPr>
      <w:r w:rsidRPr="00D3070B">
        <w:rPr>
          <w:i/>
          <w:iCs/>
        </w:rPr>
        <w:t>Strasse, Nr.</w:t>
      </w:r>
      <w:r>
        <w:tab/>
      </w:r>
      <w:r>
        <w:tab/>
      </w:r>
      <w:r>
        <w:tab/>
      </w:r>
      <w:r w:rsidR="000A106B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A106B">
        <w:instrText xml:space="preserve"> FORMTEXT </w:instrText>
      </w:r>
      <w:r w:rsidR="000A106B">
        <w:fldChar w:fldCharType="separate"/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fldChar w:fldCharType="end"/>
      </w:r>
      <w:bookmarkEnd w:id="6"/>
    </w:p>
    <w:p w14:paraId="2B77249D" w14:textId="3F3D28B3" w:rsidR="00BE1097" w:rsidRDefault="00BE1097" w:rsidP="00BE1097">
      <w:pPr>
        <w:spacing w:line="360" w:lineRule="auto"/>
      </w:pPr>
      <w:r w:rsidRPr="00D3070B">
        <w:rPr>
          <w:i/>
          <w:iCs/>
        </w:rPr>
        <w:t>PLZ, Ort</w:t>
      </w:r>
      <w:r>
        <w:tab/>
      </w:r>
      <w:r>
        <w:tab/>
      </w:r>
      <w:r>
        <w:tab/>
      </w:r>
      <w:r w:rsidR="000A106B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A106B">
        <w:instrText xml:space="preserve"> FORMTEXT </w:instrText>
      </w:r>
      <w:r w:rsidR="000A106B">
        <w:fldChar w:fldCharType="separate"/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fldChar w:fldCharType="end"/>
      </w:r>
      <w:bookmarkEnd w:id="7"/>
    </w:p>
    <w:p w14:paraId="14C457F4" w14:textId="358F2AA0" w:rsidR="00BE1097" w:rsidRPr="00BE1097" w:rsidRDefault="00BE1097" w:rsidP="00BE1097">
      <w:pPr>
        <w:spacing w:line="360" w:lineRule="auto"/>
        <w:ind w:left="4956"/>
        <w:rPr>
          <w:b/>
          <w:bCs w:val="0"/>
        </w:rPr>
      </w:pPr>
      <w:r w:rsidRPr="00BE1097">
        <w:rPr>
          <w:b/>
          <w:bCs w:val="0"/>
        </w:rPr>
        <w:t>nachstehend Bevollmächtigte/r genannt</w:t>
      </w:r>
    </w:p>
    <w:p w14:paraId="677DB3C9" w14:textId="77777777" w:rsidR="00BE1097" w:rsidRDefault="00BE1097" w:rsidP="00BE1097">
      <w:pPr>
        <w:spacing w:line="360" w:lineRule="auto"/>
      </w:pPr>
    </w:p>
    <w:p w14:paraId="7B5206F3" w14:textId="2D906714" w:rsidR="00BE1097" w:rsidRDefault="00BE1097" w:rsidP="00BE1097">
      <w:pPr>
        <w:spacing w:line="360" w:lineRule="auto"/>
      </w:pPr>
      <w:r>
        <w:t xml:space="preserve">im Rahmen des </w:t>
      </w:r>
      <w:r w:rsidR="00D3070B">
        <w:t>Berner</w:t>
      </w:r>
      <w:r>
        <w:t xml:space="preserve"> </w:t>
      </w:r>
      <w:r w:rsidR="00D3070B">
        <w:t>Klima</w:t>
      </w:r>
      <w:r>
        <w:t xml:space="preserve">programms </w:t>
      </w:r>
      <w:r w:rsidR="00D3070B">
        <w:t>für Gemeinden</w:t>
      </w:r>
      <w:r>
        <w:t xml:space="preserve"> zur Vertretung in Sachen Beitragsgesuch</w:t>
      </w:r>
      <w:r w:rsidR="00360B77">
        <w:t>(e)</w:t>
      </w:r>
      <w:r>
        <w:t xml:space="preserve"> für oben genannte </w:t>
      </w:r>
      <w:r w:rsidR="00D3070B">
        <w:t>Einwohnergemeinde</w:t>
      </w:r>
      <w:r w:rsidR="00360B77">
        <w:t xml:space="preserve"> </w:t>
      </w:r>
      <w:r w:rsidR="00752FDF">
        <w:t xml:space="preserve">und </w:t>
      </w:r>
      <w:r w:rsidR="00360B77">
        <w:t>für folgende Massnahme</w:t>
      </w:r>
      <w:r w:rsidR="00752FDF">
        <w:t>(</w:t>
      </w:r>
      <w:r w:rsidR="00360B77">
        <w:t>n</w:t>
      </w:r>
      <w:r w:rsidR="00752FDF">
        <w:t>)</w:t>
      </w:r>
      <w:r w:rsidR="00360B77">
        <w:t xml:space="preserve"> (Auflistung):</w:t>
      </w:r>
    </w:p>
    <w:p w14:paraId="4689BDAF" w14:textId="5380AA07" w:rsidR="00360B77" w:rsidRDefault="000A106B" w:rsidP="00BE1097">
      <w:pPr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5D8310" w14:textId="1579F693" w:rsidR="000A106B" w:rsidRDefault="000A106B" w:rsidP="00BE1097">
      <w:pPr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BC966C" w14:textId="2DE35B3E" w:rsidR="000A106B" w:rsidRDefault="000A106B" w:rsidP="00BE1097">
      <w:pPr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EA200E" w14:textId="6ADC6CC9" w:rsidR="000A106B" w:rsidRDefault="000A106B" w:rsidP="00BE1097">
      <w:pPr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4F6E9D" w14:textId="69534351" w:rsidR="000A106B" w:rsidRDefault="000A106B" w:rsidP="00BE1097">
      <w:pPr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B7E1B1" w14:textId="77777777" w:rsidR="00D3070B" w:rsidRDefault="00D3070B" w:rsidP="00BE1097">
      <w:pPr>
        <w:spacing w:line="360" w:lineRule="auto"/>
      </w:pPr>
    </w:p>
    <w:p w14:paraId="519B8A48" w14:textId="55D7D814" w:rsidR="00BE1097" w:rsidRDefault="00BE1097" w:rsidP="00BE1097">
      <w:pPr>
        <w:spacing w:line="360" w:lineRule="auto"/>
      </w:pPr>
      <w:r>
        <w:t>Der/die Bevollmächtigte wird ermächtigt, alle in dieser Sache erforderlichen Vorkehr</w:t>
      </w:r>
      <w:r w:rsidR="00360B77">
        <w:t>ung</w:t>
      </w:r>
      <w:r>
        <w:t xml:space="preserve">en zu treffen. </w:t>
      </w:r>
      <w:r w:rsidR="00D3070B">
        <w:t>Er/Sie</w:t>
      </w:r>
      <w:r>
        <w:t xml:space="preserve"> wahrt die Interessen der </w:t>
      </w:r>
      <w:r w:rsidR="00D3070B">
        <w:t>Einwohnergemeinde</w:t>
      </w:r>
      <w:r>
        <w:t xml:space="preserve"> und besorgt das ihm/ihr Anvertraute gewissenhaft.</w:t>
      </w:r>
    </w:p>
    <w:p w14:paraId="5714C7DF" w14:textId="3A4A62CD" w:rsidR="00BE1097" w:rsidRDefault="00BE1097" w:rsidP="00BE1097">
      <w:pPr>
        <w:spacing w:line="360" w:lineRule="auto"/>
      </w:pPr>
      <w:r>
        <w:t xml:space="preserve">Die Vollmacht erlischt </w:t>
      </w:r>
      <w:r w:rsidR="00360B77">
        <w:t>mit der Umsetzung der oben aufgelisteten Massnahme</w:t>
      </w:r>
      <w:r w:rsidR="00D7598A">
        <w:t>(</w:t>
      </w:r>
      <w:r w:rsidR="00360B77">
        <w:t>n</w:t>
      </w:r>
      <w:r w:rsidR="00D7598A">
        <w:t>)</w:t>
      </w:r>
      <w:r>
        <w:t>. Sie ist jederzeit widerrufbar.</w:t>
      </w:r>
    </w:p>
    <w:p w14:paraId="075F8F64" w14:textId="77777777" w:rsidR="00BE1097" w:rsidRDefault="00BE1097" w:rsidP="00BE1097">
      <w:pPr>
        <w:spacing w:line="360" w:lineRule="auto"/>
      </w:pPr>
    </w:p>
    <w:p w14:paraId="1A526D8B" w14:textId="77777777" w:rsidR="00BE1097" w:rsidRDefault="00BE1097" w:rsidP="00BE1097">
      <w:pPr>
        <w:spacing w:line="360" w:lineRule="auto"/>
      </w:pPr>
    </w:p>
    <w:p w14:paraId="07E514A8" w14:textId="3E7F290E" w:rsidR="00BE1097" w:rsidRDefault="00BE1097" w:rsidP="00BE1097">
      <w:pPr>
        <w:spacing w:line="360" w:lineRule="auto"/>
      </w:pPr>
      <w:r>
        <w:t>Ort und Datum:</w:t>
      </w:r>
      <w:r>
        <w:tab/>
      </w:r>
      <w:r>
        <w:tab/>
      </w:r>
      <w:r>
        <w:tab/>
      </w:r>
      <w:r>
        <w:tab/>
      </w:r>
      <w:r w:rsidR="000A106B">
        <w:fldChar w:fldCharType="begin">
          <w:ffData>
            <w:name w:val="Text5"/>
            <w:enabled/>
            <w:calcOnExit w:val="0"/>
            <w:textInput/>
          </w:ffData>
        </w:fldChar>
      </w:r>
      <w:r w:rsidR="000A106B">
        <w:instrText xml:space="preserve"> FORMTEXT </w:instrText>
      </w:r>
      <w:r w:rsidR="000A106B">
        <w:fldChar w:fldCharType="separate"/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rPr>
          <w:noProof/>
        </w:rPr>
        <w:t> </w:t>
      </w:r>
      <w:r w:rsidR="000A106B">
        <w:fldChar w:fldCharType="end"/>
      </w:r>
    </w:p>
    <w:p w14:paraId="0253484E" w14:textId="77777777" w:rsidR="00BE1097" w:rsidRDefault="00BE1097" w:rsidP="00BE1097">
      <w:pPr>
        <w:spacing w:line="360" w:lineRule="auto"/>
      </w:pPr>
    </w:p>
    <w:p w14:paraId="1845A7C0" w14:textId="77777777" w:rsidR="00BE1097" w:rsidRDefault="00BE1097" w:rsidP="00BE1097">
      <w:pPr>
        <w:spacing w:line="360" w:lineRule="auto"/>
      </w:pPr>
    </w:p>
    <w:p w14:paraId="02BB2A62" w14:textId="1CC57437" w:rsidR="00986522" w:rsidRPr="00E550C3" w:rsidRDefault="00BE1097" w:rsidP="00BE1097">
      <w:pPr>
        <w:spacing w:line="360" w:lineRule="auto"/>
      </w:pPr>
      <w:r>
        <w:t>Unterschrift de</w:t>
      </w:r>
      <w:r w:rsidR="00752FDF">
        <w:t>s Vollmachtgebers/der</w:t>
      </w:r>
      <w:r>
        <w:t xml:space="preserve"> Vollmachtgeberin:</w:t>
      </w:r>
      <w:r w:rsidR="00752FDF">
        <w:t xml:space="preserve"> </w:t>
      </w:r>
      <w:r>
        <w:t>_____________________________________</w:t>
      </w:r>
    </w:p>
    <w:sectPr w:rsidR="00986522" w:rsidRPr="00E550C3" w:rsidSect="00E550C3">
      <w:footerReference w:type="default" r:id="rId8"/>
      <w:headerReference w:type="first" r:id="rId9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AC78" w14:textId="77777777" w:rsidR="00BE1097" w:rsidRDefault="00BE1097" w:rsidP="00F91D37">
      <w:pPr>
        <w:spacing w:line="240" w:lineRule="auto"/>
      </w:pPr>
      <w:r>
        <w:separator/>
      </w:r>
    </w:p>
  </w:endnote>
  <w:endnote w:type="continuationSeparator" w:id="0">
    <w:p w14:paraId="515B32C9" w14:textId="77777777" w:rsidR="00BE1097" w:rsidRDefault="00BE109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316F" w14:textId="66A1FE54" w:rsidR="00362A79" w:rsidRPr="00D514E4" w:rsidRDefault="00D514E4" w:rsidP="00D514E4">
    <w:pPr>
      <w:pStyle w:val="Fuzeile"/>
    </w:pPr>
    <w:r>
      <w:fldChar w:fldCharType="begin"/>
    </w:r>
    <w:r>
      <w:rPr>
        <w:rFonts w:cs="Times New Roman"/>
      </w:rPr>
      <w:instrText xml:space="preserve"> FILENAME \* MERGEFORMAT </w:instrText>
    </w:r>
    <w:r>
      <w:fldChar w:fldCharType="separate"/>
    </w:r>
    <w:r>
      <w:rPr>
        <w:rFonts w:cs="Times New Roman"/>
        <w:noProof/>
      </w:rPr>
      <w:t>Berner_Klimaprogramm_Gemeinden_Vollmacht_de.docx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A886" w14:textId="77777777" w:rsidR="00BE1097" w:rsidRDefault="00BE1097" w:rsidP="00F91D37">
      <w:pPr>
        <w:spacing w:line="240" w:lineRule="auto"/>
      </w:pPr>
    </w:p>
    <w:p w14:paraId="2E2EFBFE" w14:textId="77777777" w:rsidR="00BE1097" w:rsidRDefault="00BE1097" w:rsidP="00F91D37">
      <w:pPr>
        <w:spacing w:line="240" w:lineRule="auto"/>
      </w:pPr>
    </w:p>
  </w:footnote>
  <w:footnote w:type="continuationSeparator" w:id="0">
    <w:p w14:paraId="4075F69E" w14:textId="77777777" w:rsidR="00BE1097" w:rsidRDefault="00BE109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ECB4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68844">
    <w:abstractNumId w:val="9"/>
  </w:num>
  <w:num w:numId="2" w16cid:durableId="2079357965">
    <w:abstractNumId w:val="7"/>
  </w:num>
  <w:num w:numId="3" w16cid:durableId="265623933">
    <w:abstractNumId w:val="6"/>
  </w:num>
  <w:num w:numId="4" w16cid:durableId="1609659913">
    <w:abstractNumId w:val="5"/>
  </w:num>
  <w:num w:numId="5" w16cid:durableId="1863323877">
    <w:abstractNumId w:val="4"/>
  </w:num>
  <w:num w:numId="6" w16cid:durableId="785658342">
    <w:abstractNumId w:val="8"/>
  </w:num>
  <w:num w:numId="7" w16cid:durableId="1009217198">
    <w:abstractNumId w:val="3"/>
  </w:num>
  <w:num w:numId="8" w16cid:durableId="253907197">
    <w:abstractNumId w:val="2"/>
  </w:num>
  <w:num w:numId="9" w16cid:durableId="968822842">
    <w:abstractNumId w:val="1"/>
  </w:num>
  <w:num w:numId="10" w16cid:durableId="1172254873">
    <w:abstractNumId w:val="0"/>
  </w:num>
  <w:num w:numId="11" w16cid:durableId="1544630785">
    <w:abstractNumId w:val="21"/>
  </w:num>
  <w:num w:numId="12" w16cid:durableId="1702120720">
    <w:abstractNumId w:val="16"/>
  </w:num>
  <w:num w:numId="13" w16cid:durableId="1924023987">
    <w:abstractNumId w:val="13"/>
  </w:num>
  <w:num w:numId="14" w16cid:durableId="915893419">
    <w:abstractNumId w:val="23"/>
  </w:num>
  <w:num w:numId="15" w16cid:durableId="1833179883">
    <w:abstractNumId w:val="22"/>
  </w:num>
  <w:num w:numId="16" w16cid:durableId="2131625577">
    <w:abstractNumId w:val="10"/>
  </w:num>
  <w:num w:numId="17" w16cid:durableId="833910150">
    <w:abstractNumId w:val="14"/>
  </w:num>
  <w:num w:numId="18" w16cid:durableId="2014839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0648914">
    <w:abstractNumId w:val="20"/>
  </w:num>
  <w:num w:numId="20" w16cid:durableId="317849670">
    <w:abstractNumId w:val="12"/>
  </w:num>
  <w:num w:numId="21" w16cid:durableId="383335948">
    <w:abstractNumId w:val="18"/>
  </w:num>
  <w:num w:numId="22" w16cid:durableId="1098021409">
    <w:abstractNumId w:val="17"/>
  </w:num>
  <w:num w:numId="23" w16cid:durableId="1750228587">
    <w:abstractNumId w:val="11"/>
  </w:num>
  <w:num w:numId="24" w16cid:durableId="2097483620">
    <w:abstractNumId w:val="15"/>
  </w:num>
  <w:num w:numId="25" w16cid:durableId="12366301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97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06B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891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0B77"/>
    <w:rsid w:val="00362A79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78C1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C5DE2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5BD"/>
    <w:rsid w:val="007419CF"/>
    <w:rsid w:val="00742A7A"/>
    <w:rsid w:val="0074487E"/>
    <w:rsid w:val="00746273"/>
    <w:rsid w:val="00746CAE"/>
    <w:rsid w:val="00747EBD"/>
    <w:rsid w:val="0075029E"/>
    <w:rsid w:val="0075237B"/>
    <w:rsid w:val="00752FDF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1B2C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5FDE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979EA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097"/>
    <w:rsid w:val="00BE1E62"/>
    <w:rsid w:val="00BE337C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70B"/>
    <w:rsid w:val="00D30E68"/>
    <w:rsid w:val="00D4115E"/>
    <w:rsid w:val="00D47355"/>
    <w:rsid w:val="00D473FF"/>
    <w:rsid w:val="00D5069D"/>
    <w:rsid w:val="00D50C48"/>
    <w:rsid w:val="00D514E4"/>
    <w:rsid w:val="00D554AB"/>
    <w:rsid w:val="00D57397"/>
    <w:rsid w:val="00D61996"/>
    <w:rsid w:val="00D61E23"/>
    <w:rsid w:val="00D757E7"/>
    <w:rsid w:val="00D7598A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05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652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7AA0D1F"/>
  <w15:chartTrackingRefBased/>
  <w15:docId w15:val="{479729B2-8669-4CE6-A4D2-4AF01A8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styleId="berarbeitung">
    <w:name w:val="Revision"/>
    <w:hidden/>
    <w:uiPriority w:val="99"/>
    <w:semiHidden/>
    <w:rsid w:val="00360B77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9FF8F19-4917-4D87-94F8-7C1AE2D3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Tobias, WEU-AUE-KUNE</dc:creator>
  <cp:keywords/>
  <dc:description/>
  <cp:lastModifiedBy>Hausherr Beat, WEU-GS-KU</cp:lastModifiedBy>
  <cp:revision>2</cp:revision>
  <cp:lastPrinted>2019-09-11T20:00:00Z</cp:lastPrinted>
  <dcterms:created xsi:type="dcterms:W3CDTF">2025-04-14T13:09:00Z</dcterms:created>
  <dcterms:modified xsi:type="dcterms:W3CDTF">2025-04-14T13:09:00Z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2025-01-09T09:52:49Z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232f18bf-dd08-4a5f-9d43-b78b9fbfcb96</vt:lpwstr>
  </property>
  <property fmtid="{D5CDD505-2E9C-101B-9397-08002B2CF9AE}" pid="8" name="MSIP_Label_74fdd986-87d9-48c6-acda-407b1ab5fef0_ContentBits">
    <vt:lpwstr>0</vt:lpwstr>
  </property>
</Properties>
</file>